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司芮榕(00:00:00): 店没到场的家人如果想回听可以听。那我们今天是神，主题是神奇的西行之。我我们首先邀请了阿布安友来介绍，他就是跟在那个在见习实践了这个那个安聊之后的一些收获。待会呢，就是一些详细的情况，由他亲自来介绍他自己，然后等阿布介绍完之后我我们会有邀请李医生。来给我们解一答惑。今天的流程就是这样的，那接下来就是在在那个。开始的过程大家注意自己的麦。闭音的情况到后面就是解疑答惑的过程，可以开麦。那那现在就有请？阿布阿布欢迎你来介绍一下，跟你自己以及你在安聊时间这个过程里的一些收享一些那个收获，欢迎你来跟我们分享一下，谢谢！</w:t>
      </w:r>
    </w:p>
    <w:p>
      <w:r>
        <w:t>阿不(00:01:05): 好的，谢谢大家哈！首先呢，谢谢大家的邀请，邀请我能够来跟大家分享这样一个故事。发生自己在我自己身上一个亲身经历的故事。就是这个故事呢，其实。它有一个很很不好的起点。这个几点呢，就是我从小呢就非常的多病。然后从小也经历过一些各种各样的病痛。然后呢，在这种病痛中呢，一直成长，然后。到一直到就是五年多以前，我的父母去世，在我父母去世的当年呢，我就检查到了出现了甲状腺的这个恶性肿瘤。但是当时呢，我是一个放弃的心态。就是觉得好像没有什么意思了，人的生活也没有什么意义。然后也不太想在在这个就是在治疗的上面有任何的一些想法，或者是有任何的一些配合。</w:t>
      </w:r>
    </w:p>
    <w:p>
      <w:r>
        <w:t>阿不(00:02:11): 当时所以我就放弃了做甲状腺的这个医生的建议做手术，我放弃了。但实际上呢，这个甲状腺的这个手术我在。20多岁的时候是做过一次的，因为我们家有甲状腺的这个病史，就是我的爷爷也有，然后我有几位阿姨，她也有甲状腺的这个疾病，然后到我们这一辈的时候呢，我有两个这个堂兄弟。他们也是有同样的甲状腺的疾病，所以当时我就觉得这个事情第一是没得治了。反正我做过一次手术，其实是大家可以看到的，我这里有一个做手术的痕迹哈，就是甲状腺的手术，这里是做过一次的，在我20多岁的时候做过，然后呢，他又在复发，当时就是56年以前就是我父母过世的，这个时候我知道在复发的时候呢。我的确就是很放弃了，我觉得这个是家族性的遗传。就一直以来我也积极的治疗，然后呢，做完手术以后呢，也听医生的话，也吃了优甲乐一段时间。后来呢，因为这个要生小朋友，然后呢要要有也有这个叫什么，要有一些其他的生活和治疗，所以我也就没有再持有假乐，那后来呢，他又再次复发，开始的时候就觉得是不是没持有假乐的原因。然后就去看，后来医生说也不是有甲热的原因，它就是一个这个甲状腺，当时可能做手术切这个切割的时候，它有一些细胞是没有完全。切割完了，所以呢，它就诱发，而且甲状腺的诱发有各种各样的原因，有身体的疾病太多，或者身体里面的毒素很多，还有就心情不好，家里遇到非常多的这些变故等等，就会引起甲状腺的病变。那所以但是听完以后呢，我整个人是很懵的，然后我也就觉得反正家族性的疾病不治也可以治了，它也不一定会好。</w:t>
      </w:r>
    </w:p>
    <w:p>
      <w:r>
        <w:t>阿不(00:04:11): 所以呢，就保持着这样一个思想呢，就有一段时间是放弃。但是那个时候因为我的孩子还小。家人就给到我很多的支持，就让我慢慢转变了这样的想法，同时在同在当时呢，我也接受了很多的心理方面的疏导。然后也和一些这方面的有失心灵成长这方面的一些朋友和导师有过一些交流，然后慢慢的我就知道了，我首先就是要调整自己的心态，有一个向身。有一个就是想要去生活，然后想要去生存，然后呢，有一个就是想要拥有自己生命这样的一个状态才能够。活下去，然后才能够有治疗的可能。如果我是放弃的话呢，是没有任何这个治疗的信息可以进入到我的生命中来。后来呢，就开始了中医的治疗，但是我一直排斥手术，因为我第一次手术没有成功，所以我是很排斥的。所以后来我就选择了保守疗法，医生所谓的保守疗法就是我就选择了有中医，然后有针灸，有按摩，然后还是还有各种各样的这个。自然疗法吧，都尝试了很多。后来就在大概四年半以前，一个偶然的讯息，我在一个身心成长的一个群里面呢。就刚好看到。</w:t>
      </w:r>
    </w:p>
    <w:p>
      <w:r>
        <w:t>阿不(00:05:43): 有人在推荐安东尼的这个疗法，我就看了一下，那个时候我吃药吃的已经很害怕了，我不想再吃任何药了，我觉得真的让我看到药看到真。我就很难过，所以后来我就选择，我就看到他安东尼的时候，我就特别开心，我说唉，他要吃的东西都是我很喜欢吃的水果蔬菜。那我这边就试试吧！对吧，它有不是很大的难度，然后呢就是说我刚好呢生活在一个水果和蔬菜特别多的城市，我在云南的昆明这个地方呢，就是水果蔬菜特别多，所以就让我有了这个喝安东尼这个西芹汁疗法的这个条件。那我就开始，当时开始的时候。我没有任何的期待。我没有想过安东尼疗法可以带给我什么东西，我只是觉得我选择了自然疗法当中，让我特别开心，特别愿意去和去做，去吃，去坚持的这样一个疗法。那个时候我不知道大家就是可能没有这样的经验哈，就当时我生病的时候呢，手上。还有这个脖子上身上就长了很多红色的那个点点，这个叫做肝斑吧，红色的那个对医生说是叫肝斑红色的，好像小痣一样的，很小很小，就是一个水钻那么大的一个痣，在我手的这个表面上是长了好多的。后来喝西芹汁开始只是喝西芹汁，因为只是试开始喝西芹汁，大概是半个月20天的时候，我有一天抬手就突然发现我左手的。干斑就是这个上面的那些红色点点不见了。</w:t>
      </w:r>
    </w:p>
    <w:p>
      <w:r>
        <w:t>阿不(00:07:27): 基本上是销售90%。我特别的惊讶，我说唉，为什么会好了，我在对比我的右手哈，我说唉，两只手的颜色不一样了，这个西芹汁的这个功效看来还是蛮大的，就是让我一下就有了信心。然后我就开始喝，就开始很好的去坚持喝西芹汁，但那个时候我不知道西芹汁要加量，没有很完整的去看到安东尼的书，只是坚持去喝西芹汁，然后后来呢，我就发现我旁边周围有很多朋友，他们都在喝西芹汁。都接受了安东尼疗法的这个疗愈，然后呢，我们就形成了一个小团体，一样的，就是大家相互帮助，相互督促，然后呢相互支持。后来就开始慢慢的更加深入的去了解了这个性情值。的疗法，然后安东尼的这一套疗法，然后我后来就慢慢加上了这个周期主排毒果昔，然后又加上了甲状腺，他要喝的甲状腺茶。然后晚上呢？喝黄瓜水？然后还有就加上了一些的补充剂，比如说B12锌这些，然后需要加进去安动力疗法的一些加的也不是很多，就是加了这几样补充剂，然后呢就一直坚持下来，在这个里面呢也有反复。就有一段时间是看到西晴就想跑。就是。就是觉得怎么还要喝，但是为什么他一直都没有完全好吗？然后我每次就去摸我的脖子，实际上我的这个甲状腺你们现在看到还是看到他有这个凸起哈，还是有几个囊肿，但实际上你们现在看到的已经是小了五分之四。</w:t>
      </w:r>
    </w:p>
    <w:p>
      <w:r>
        <w:t>阿不(00:09:09): 基本上小的80%以前是非常大。那个时候我去医院做检查的时候医生就很奇怪，说你是住在城里吗？我说我是住在城里，他说那为什么你长那么大，我来医院看呢？你都不来做手术呢，那个时候我说我说因为我没有任何想法要去要去治疗它，所以我就一直拖着拖着。就这样把它拖的很大，所以现在你看我喝了4:30以后基本上我不太说的是，以前我还用个围巾把它围起来哈，不让大家看到，但是后来我就没所谓，就是你们要看就看。但是慢慢的我周围的朋友他们其实非常关心我，每次见到我的时候都会刻意的看一下我的脖子，然后我周围的这些朋友经常跟我在一起的人呢，就会发现他实际上小了非常非常多，然后我周围很多人呢，就因为眼睁睁的看着我这个。甲状腺的改变，然后看到整个人的气色的改变，还有我身体状态的改变，就都加入了西芹汁，这样的疗法对他们的帮助也非常大。之前因为我在生病的时候大家都知道甲状腺是这样有疾病的人是没有太多力气的，以前我们家隔壁。旁边就走300米就可以爬山，我那300米都走不出去，完全是属于声明静止不动的。然后还要再带小孩或者做家务，对我来说是太难，太难了。就完全做不到，然后每天就不停的发汗，不停的发汗，以前我就觉得唉出汗好像很正常，后来在看医生，医生的时候，医生才告诉我你出那么多汗是不正常的。但是通过喝细菌汁呢，它也得到了很大的改变。还有一个就是我的脾胃，实际上我从小到大脾胃不好，所以我基本不喝任何凉的东西，以前像果汁这个东西是在我的范畴以外的。</w:t>
      </w:r>
    </w:p>
    <w:p>
      <w:r>
        <w:t>阿不(00:10:59): 我喝水都没有喝过凉水，都是喝热的，就都喝温的这样的水，但是后来自从喝了西芹汁开始的时候，我先生还问过我说你。你的肠胃有什么特别不舒服的，你会不会胃痛的？就是以前我很频繁的胃痛大概是十天左右就会痛一次，或者是有心情，就是有波动的时候就会痛一次。但是喝了蟹汁以后，很神奇的喝了那么多所谓的寒凉的东西，进去以后，我基本上这四年半没有发过胃痛，除非是我在我心情特别不好，特别生气的时候跟小朋友生气，跟自己生气的时候胃才会有。疼痛，他这个属于我的精神刺激的疼痛，而不是身体本身物理的疼痛。那所以在这个过程当中，我真的是受益匪浅。后来呢，我就也第二次去检查的时候呢，它就有一个改变是它变小了很多。那个时候。去做检查，医生只是说他的体积变小了，然后他的。这个质地改变了。我但是也没在意，我说反正他还没有完全好，就管他变不变的，但是呢，到今年就是到我们开始组建这个群的，前两天就是刘女士知道我这个事情的时候的那天去检查的时候医生就。非常神奇，医生说为什么你已经变成了良性的呢？就是对他们来说，恶性肿瘤在没有完全介入西药的疗法，没有完全介入手术的疗法的时候，它会转成良性的，在他们这当中是太不可思议了。</w:t>
      </w:r>
    </w:p>
    <w:p>
      <w:r>
        <w:t>阿不(00:12:43): 后来医生就问你干了你这几年是在用什么样的的方法进行治疗，我就跟医生说，我说我是运用了安东尼的西芹疗法进行的。治疗。我现在是有人问哈喝了多久，喝了四年半。四年半基本上每天坚持在没有条件喝西芹汁的时候呢，我就喝柠檬汁，然后呢喝黄瓜水。就一直坚持下来，大概就四年半，然后这个里面呢，还有一些发生的是什么呢？就是我整个人的内心的这个心灵成长的部分也发生了很多的调整，也发生了很多的改变。当我有了生的希望的时候，当我有了生的向往。的时候，这些事情他才会在我生命中去发生。然后也会就会感召到很多这个喝喜庆的小伙伴，和我一起共同的这个坚持下来。四年半我没有完全严格，不能说是严格哈，就是说是细情知识，每天都喝，然后我的饮食结构当中呢，淡奶肤质基本上只能说基本没有说完全排除，有时候小朋友过生日吃个蛋糕或者什么样的。时候还是会沾到有单奶的，有一些没有特别注意它的这个生产的配料表的一些零食上面也会有，所以我也没有，百分之百的说是一点都没有，但是能够借到百分之百，我相信效果可能会更好，可能就是说它会。治疗的这个这个节奏会更快一些，我就每天坚持喝西汁，然后重金属排毒果昔，然后还有这个就是甲状腺查。茶饮然后还喝就是姜姜汁，对姜汁喝也是很重要的，就是。</w:t>
      </w:r>
    </w:p>
    <w:p>
      <w:r>
        <w:t>阿不(00:14:36): 我有时候是把那个生姜榨汁，然后和那个叫什么和那个香香菜黄瓜水一起喝369做过369做过六轮。做过六轮369也没有，完全是有机食材，在云南有个好处呢，就是有机食材相对好找一些，但是开始之前因为费用很贵，所以呢，我西芹有有三年喝的。三年半吧，大概喝的还是就是菜市场买的西芹，但是喝菜市场买的西芹和喝有机西芹有一个很大的区别，就菜市场的西芹，到后期的时候我喝完以后依然会腹泻。但是喝有机的你要喝到八百以上，他才会有腹泻。但是我大概喝的量就是在八百到1000之间，因为其实到现在我还是每次都是。不是很喜欢西芹那个味道，但是就是坚持还是喝下去，所以我大概就能够后来他们告诉我要逐渐递增。我有一个朋友也是一个这个安群的博主，他很牛的，他最多的时候可以喝到1500油盐很淡。很淡很淡。这个我现在用的调料就是安东尼推荐的那个就是安聊群里在卖的那个那个就是菌菇的那个调料，基本上用那个调料盐很少，因为你实际上我们喝了西芹以后，你就会发现自己的味觉是有改变的。你吃不了太咸的东西，以前很爱吃的东西，你会慢慢开始，我们就整个家庭都会发现这个问题，就是盐会下降，然后对糖的渴求，盐的渴求会下降，然后慢慢的到现在，实际上是对肉类的渴求基本上很低很低。对，有时候是跟。家人一起吃饭，或者朋友一起吃饭，这些我才会摄入一些肉类，但是猪肉很少。</w:t>
      </w:r>
    </w:p>
    <w:p>
      <w:r>
        <w:t>阿不(00:16:35): 如果要摄入肉类的话，大部分会是牛肉和，就是我们这边就是一些鱼类。一些野生的鱼类会有。其他的肉类实际上摄入的灯很少，然后现在像如果在超市我们去买到这个肉类的话呢，我基本上都是会买无碳或有机的。其他的蔬菜的话，那现在有条件我就喝，有机的，没有条件，我还是要喝菜市场的。但它唯一的差别就是腹泻的这个问题。所以在我的整个的这个疗愈的过程就是这样，在这个里面其实有几个东西可能是大家没有太关注到的，但是我觉得是这样安东尼的核心。它的治疗在这个地方很核心，它有两个东西。一个就是我们其实和安东尼疗法里面他那么多的植物和水果，是给我们一个调频的机会。对，是一个调频的机会，所以我们在喝那么多果汁，喝那么多的蔬菜汁的情况下，就是如果我们能够你们看一下安东尼的书里面，或者就是蜂鸟的那个号里面，它是有介绍的，就是有冥想。对，大家如果能够把安东尼的这个冥想加进去，它实际上对我们的益处是非常非常大，在我的整个疗愈过程当中有两块。特别特别重要，一块就是刚刚跟大家分享的整个安东尼疗法，我的这个过程。</w:t>
      </w:r>
    </w:p>
    <w:p>
      <w:r>
        <w:t>阿不(00:18:15): 茶就喝那个，就是安东尼茶，它里面有。柠檬蜂花草。对，就风花草的那一刻，那那那一个就坚持喝就好了。然后他那个？生食多熟食，但是我水果吃的多，主食吃的少，主食基本上就很少的米饭就米饭，我吃的不是很多，我大部分吃的会是南瓜，红薯。和土豆。对，柠檬香风草。我之前是喝干的，它不是淘宝上有卖的吗？那种小袋小袋做好的，后来我就自己买了盆栽，买了盆栽你就可以喝新鲜的，然后有时候我也会把它摘下来，自己放干，然后配合这个就是云南有很多的这个庄园大理有很多的这个。有机专员他们都是安聊聊群里的一些一些老师们，他们自己办的专员，然后就会去他们那采购一些这个安聊的食物。对，就会有它的一些玫瑰花，然后还有洛神花，对这个洛神花我也会换着喝，还有那个小雏菊。黄色的那个小雏菊？</w:t>
      </w:r>
    </w:p>
    <w:p>
      <w:r>
        <w:t>阿不(00:19:33): 优甲乐其实我从那个第二次检查之前我就停了任何西药，我都没有吃过，至今为止我都没有吃过半片优甲乐。这个也是医生，他觉得很奇迹的地方，他说你不吃优甲乐，为什么你依然可以不发胖？红皮枣螺旋藻这个是一直吃的，我是半。对，当时第一次手术的时候是半切，这一次医生要求全切，我没有。我没有做好，你全切全切可能要补优甲了，但是我因为一直检测我的甲甲状腺的，这个就是功能甲功的，这个还是蛮好的，所以就是我就一我一直都没有，我是不太喜欢去优甲了，我一直都。坚决就没有吃过有甲的，因为我觉得我选择了自然疗法，我也想看看他在没有任何西药的辅助情况下，或者当我的这个器官完全受损的时候，这个身体会给我一些什么部部分可以让。是一个健康，所以这个就是我要跟大家聊的，在我的这个疗愈过程当中，第二块最重要的。最重要的部分就是你心态的调整，任何一个生病的人都有。不能有一颗生病的心吧，只能这样讲。就是我和我的家人，还有我周围的朋友们，其实大家都没有太把我当做一个病人。就是把我当做一个很正正常的人，我也认为自己是ok的这个疾病，就好像是我身体上另外一个器官，它要长着就长着吧，但是我该治疗它，我该喝的这个坚持的这个疗法，我还是依然的去坚持。</w:t>
      </w:r>
    </w:p>
    <w:p>
      <w:r>
        <w:t>阿不(00:21:25): 在这个过程当中，我没有怨恨过他，就是没有抱怨过自己哈，为什么老天不公平，我要生这个病，为什么？这个生病的人是我为什么我要来受这些苦？这些是生病的人常会有的，开始的时候呢，我没有这个想法，是因为我不想活，所以我没有这个想法，到后面这些想法它会被11解构掉。我在做整个的家族梳理的时候，就看到我的这个就是要解构掉。这一块就是这是家族遗传史，这是家族的病，它不会好，或者不会断根这个念头。我们解构当时就是我先生陪伴，我大概用了半个月的时间做整个家族的梳理。做这个情绪方面还有信念方面的梳理，然后呢，后来让我自己这一块是完全松掉，然后解构掉的，在这个时候呢，我没有怨恨我的父母，把这个病遗传给我，然后我也没有怨恨到这个老天，为什么要让我得这个病，我同时也没有怨恨自己不爱。让自己生病，所以这这一点是很重要的。当我没有把自己作为一个病人，我没有一个病人的自我认同的时候，他的回复或者是你身体对你的认知，它会是完全不同的。我看看刚刚有好几个朋友提问哈。我看看能不能11回答你。脾胃虚寒严重，喝西行之更严重了怎么办？这个里面有一个误区，就是脾胃虚寒很严重，我以我以前也很严重，其实现在我也脾胃，脾胃还是虚寒的，但是喝西行之以后，它会有一个很严就更严重了的。假象就是你要坚持。坚持他有一个过程，每个人就会有一些反应，其实大家现在看到我脸上有很多痘哈，然后呢很多斑，它实际上这些痘也是到现在为止四年半了，我喝这个重金属排毒果系以后他依然会冒痘，还是不停的在我脸上去排毒，然后我还是一样的腹泻。所以他可能需要一个坚持的过程，还有一个脾胃虚寒呢。其实在这个里面，我不单有西行治的疗法，我还加入了一些艾灸，就脾胃虚寒，我一直用的方法就是增强阳阳的这个部分的能量，增强阳的这个部分的能量呢？我不想吃药。</w:t>
      </w:r>
    </w:p>
    <w:p>
      <w:r>
        <w:t>阿不(00:23:53): 所以呢，我选择的是艾灸，就是艾灸这个后面八疗的这个部分，腰的这个部分。在整个的这个过程当中，我还是遇到很多很好的自然疗法，在这个里面呢，我去做了正骨正骨，完了以后呢，就那个艾灸艾灸了很长一段时间，包括到现在就是我周围的很多安疗群的朋友们，大家依然都还是选择在艾灸，艾灸对这个阳气的补充部分和对我们身体。整个能量的唤醒和对这个大自然能量的收缩和补充到我们自己身体是非常有益的。在这个过程当中，阳性能量出来，然后呢，西行治的疗法呢，又帮我们调频到这个非常健康，然后非常平稳的这样一个阶段的时候，你的身体就会发现一个质的改变。所以脾胃虚寒的人可以通过安疗加艾灸这样的方式坚持下去试试看，看看你还会有一些什么样的反应。然后还有朋友问我这个姜黄是吗？我喝了四年半哈！就是西芹还是一样的，回答就是我有记得和这个菜市场的都喝姜黄，我是买了新鲜的姜黄，和生姜一起榨，榨完以后泡那个生姜水，生姜茶来喝，这个是姜黄的部分，然后在没有新鲜姜黄的时候呢？我就是生姜的那个姜黄粉，姜黄粉直接就是加到这个姜茶里面来喝，有时候呢，榨黄瓜汁的时候我不想喝黄瓜的那个很腥的味道，也会放一些姜黄，生姜和香菜进去一起榨，如果是想喝水果汁的时候呢，就会放一些梨。梨呢，尽量就是买那种大的梨。就是像那个黄梨就是厚皮的那一种，它比较粗糙果肉的那种，然后一起榨。对，这个艾灸和安疗我是同步的，每天艾灸的时间呢，不要超过一个小时，然后呢就是艾灸的老师告诉我们，是下午五点以前艾灸五点以后是不艾灸的。</w:t>
      </w:r>
    </w:p>
    <w:p>
      <w:r>
        <w:t>阿不(00:26:02): 如果没有艾灸的时候，我买的是艾灸贴，艾灸贴，我就贴在八疗八疗，就是我们后面这个腰椎。要尾追上来，你手巴掌摸着的这个地方。就是芭疗或者是你们去网站上查一下芭疗艾灸的这个地方，然后冬天呢，我是买了艾灸贴一直贴着，然后到艾灸的时候呢，再把它取下来，如果不能艾灸的时候呢，就会敷艾灸贴，有时候如果是上火特别严重的时候呢，我就会把艾灸贴呢一个医生告诉我的，就贴到脚底板。对，贴到脚底板，然后让它暖起来，所以这个阳气就会辅助下来。然后到冬天我喝这个西芹汁和这些果汁的时候呢，是会隔水加热，就是我把那个西芹汁榨出来以后装到玻璃杯里，然后旁边呢用一个。然后放上那个温热水，然后再把玻璃瓶放在里面，它就搅一搅，然后让它有个温热的时候呢，再喝进去，冬天喝这个凉的我也不得行的，就是夏天，这个春秋天，夏天时候ok春动的时候呢，我还是会隔水温一下，但是姜茶呢，因为是40度以下的温水。好，这些茶类呢，它直接就是泡饮了。爱就是下午五点以前。宝贝是下午五点以前哈，五点以前艾灸不是五点以后艾灸。普通生姜榨汁可以，我每天其实就很少量姜大概就这么大。就是姜都是那种这么宽的，然后这么长的大概就一段到一段半那么大，然后呢，姜华呢就是一个拇指，一个一个一个这个食指那么大的11段，然后就去榨汁。是优甲乐这个我没有经验，可能你需要去群里群里问一下更有经验的这个安疗人群。</w:t>
      </w:r>
    </w:p>
    <w:p>
      <w:r>
        <w:t>阿不(00:28:04): 能螺旋藻，红皮枣这个我是就是重金属排毒果昔它是打在一起的，还有一个就是甲状腺的那个果昔，我之前喝红皮那个喝的是重金属排毒果昔，后来就喝甲状腺果昔，在安聊的那个群里面，它是有的。我没有怕点高这个问题，这个在我的支架构建范围以外，所以我没有去管它阿布老师那个问题，麻烦您这边也。老人不会影响，对对对对对！就是很多人说普通西芹汁喝的有股滴滴药的味道是吧，这个是这样的，我买了一个那个就是网络上它有一个蔬菜净化器。就是很小的一个就是各种品牌的都有，然后我就买了一个蔬菜净化器呢，就是把它拆拆解好了以后就是市场的西芹，我基本上叶子是不喝的，然后中间那个白色的那个心我也是不喝的，放进去放进去以后呢，我就用那个就是净化器净化两。净化两遍，洗掉以后呢，再喝，如果是没有净化器的时候，我是放一点盐一直泡着，但是你说它有没有作用，我也没有办法去检验，但是实际上我这样做下来以后，我觉得味道是改变了很多的，就是。它有没有作用，我没有物理去检测过哈，但是口味上检测过它是改变了很多的。有对乳腺结节，子宫肌瘤有啥办法吗？这个实际上是有的，在安东尼的那个群里，大家可以进那个蜂鸟的那个那个小程序去看。里面对这些说的是非常仔细的，大家可以对应这个方法，但是最重要的一条就是戒肤质，戒蛋，戒奶好，然后呢，能够尽量戒猪肉，然后坚持和吸汁，然后坚持最少坚持对了，还有一个就是。最少坚持早餐是无油脂的，我在12点以前基本上不吃任何含油脂的东西。因为早餐喝完西芹汁，喝完这个，喝完柠檬水喝西芹汁，喝完西芹汁再喝各种果实实际上已经很饱了，吃不下什么东西的，然后我会把午饭安排在12点以后，所以12早中午12点以前基本上我都是不吃任何有油脂的东西的。</w:t>
      </w:r>
    </w:p>
    <w:p>
      <w:r>
        <w:t>阿不(00:30:27): 我在哪里买红皮枣，大家可以在淘宝上去搜哈，或者是各种的安聊，群里他有很多博主都在分享的，你们可以去找他们买。姜黄和生姜榨汁分装冷冻起来也有可以的，可以的，但是要激动，就是你榨完以后就激动，有时候大家怕麻烦，实际上它不是很麻烦的，就是如果怕麻烦的话，你可以把它激动起来，但是一次也不要炸太多，冻着哈，尽量就是你就大概睡个34天这样34天。</w:t>
      </w:r>
    </w:p>
    <w:p>
      <w:r>
        <w:t>3群～李爱文(00:30:47): &lt;噪声&gt;</w:t>
      </w:r>
    </w:p>
    <w:p>
      <w:r>
        <w:t>阿不(00:30:58): 能够喝完的，然后姜黄和生姜汁冻了，解冻喝的时候会有一个事情，就是它会那个有分离状态，会有游离状态，那个姜黄素会拧起来那样的状态我会加一些热水进去调一调，然后一样喝。对交流。加这个刘刘林飞的这个二维码就可以进群。豆制品呢？其实我觉得我还是天养着的，因为我从小就豆制品过敏。我从来不吃任何豆制品，所以这一块我们也没没有什么特别多的建议，待会大家可以询问一下李老师，李老师在这方面有更多的研究。因为我觉得为啥西芹菜市场西芹中间的那个心不合，因为那是西芹农药特别多的残留部分。还有它的叶子，所以我觉得那个味道特别浓，所以我就不要新的那个补。唉，对，为什么我就想一直吃东西，老是觉得饿呢？这是一个非常好的现象，就是你的身体呢，把那些垃圾都代谢出去，把那些毒素都排出去的时候呢，你的身体的各个器官它都需要滋养，它都需要能量。这个时候他就给你一个信号，就是我要吃东西，或者我要吃糖，或者我要吃糖分高热量高的东西，那这个时候我们就吃椰子，然后呢就吃苹果，然后呢吃芒果。</w:t>
      </w:r>
    </w:p>
    <w:p>
      <w:r>
        <w:t>3群～李爱文(00:32:18): &lt;噪声&gt;</w:t>
      </w:r>
    </w:p>
    <w:p>
      <w:r>
        <w:t>阿不(00:32:29): 就是一直在吃这些东西，所以感觉。就是他如果想吃是一个非常好的一个阶段。冬天早晨喝西芹汁，感觉寒凉，对，就是冬天和春天的时候呢，是西芹汁，蘸好以后，你会用一个就是外加热的一个部分，就是把它灌在玻璃瓶里，然后放在一个玻璃玻璃装上热水。然后让它一直温温，温温的差不多有点温的时候，你搅一搅，它有点温，尝一下勺子，它不冰了，是温的时候你就再拿起来喝，但是不要把太热太热，它会那个就是水和物质会分离开，完全分离开，那样子就是它很多有机物质会被烫死掉。生姜水喝了会上火吗？我没有上过火，喝生姜水的时候，如果你怕上火的话呢，你可以搭配黄瓜一起榨汁。对，搭配黄瓜一起榨汁，它就会很好。对，就是果汁加生姜是的，就是如果你可以的话，你也可以梨秋梨，梨汁加生姜也是味道蛮不错的，上班族真的感觉安了好困难哈，我我我觉得他是很困难，这是一个真实的事情，你不要说上班族在家里也很困难。我们做369的时候，我就觉得从早上到晚上，我都在厨房里，我觉得每天我都贡献给了厨房，就就是准备这些东西真的很麻烦，但是有时候我们想一想，如果是我真的很相信这个东西，我真的。想要一个很好的身体，很健康的身体。那么我会有一些方法能够去克服，你就发现斑竹最难的，我觉得是早上喝这个西芹喝西芹呢，就是会腹泻，会有一些排异反应，真的是很困难。曾经我们想过就是怎么能够在上班的时候喝到这个？</w:t>
      </w:r>
    </w:p>
    <w:p>
      <w:r>
        <w:t>阿不(00:34:25): 西情志，然后又杜绝在路上要上厕所，找不到这样的事情，是想了很多办法，就是有一个办法，就我可以贡献给大家参考一下哈，看看你们能够能不能够对应你们自己的需求，就是我买了一个小的。就是果汁分离的那个榨汁器？小的对，我在外面的时候就会带着这个榨汁器，然后西芹呢，我是头天晚上就洗好，我现在早叫我早上起来洗西芹，我还是很困难的。就是你会觉得时间会浪费很多，我都晚上洗完碗的时候就把整个西芹它给洗好，然后呢就保存好，放冰箱里，早上我带着出门的时候带出去的时候我外出的时候带出去的时候刚好呢，西芹他从冰箱里拿出来回温了。回温回温了以后它是温的，你去炸的时候呢就更好，然后找到我可以喝的时候我再开始可以喝，如果早上没有我可以喝西芹的这个时间给到我充足的可以有这个排毒反应的时间呢，我会喝这个柠檬水和黄瓜汁。对，然后呢，我完了以后早早上过了以后呢，等我有有了足够的时间可以让我很好的去消化细菌质的时候呢，我前后会故意刻出来一个小时左右不吃任何东西，然后呢再喝吸脂，这一天都补上。会是这样的一个方法。好，这个呢，仅供大家参考，看看对你们有有没有用。对的，西西芹汁就是可以可以隔隔这个容器加热，现在我还用一个方法，就是早上如果头天洗好了哈，这个西芹汁在冰箱，第二天早上我从冰箱拿出来的时候它是凉的，我喝不了。那个时候我会放热水。对，放放那个温水，然后呢，把这个冰的西芹汁放下去泡一泡，然后等它回温变成一个正常的，有点温热的西芹的时候我再榨汁，这样也是一个方法。</w:t>
      </w:r>
    </w:p>
    <w:p>
      <w:r>
        <w:t>阿不(00:36:36): 对的，这个姜姜黄加姜，然后加橙汁加大蒜，这样的配比的方式也是有的，这个就是你有时间的时候因为喝了大蒜以后不太好出门，所以基本上都是喝的姜茶。吃水果和做艾灸冲突吗？我不知道在理论上它冲不冲突哈，但是在实际的这个过程当中呢，我在不能说你边做艾灸边喝哈，一般来说我艾灸的时间是下午。就是下午两点一点就是阳气很旺盛，这样的时候早上的时候喝的是这个吃喝的果汁，喝的西芹汁，所以我一直没有冲突过，然后艾灸完两个小时不要去喝果汁。对，那个时候我会喝姜茶。在艾灸的时候，或者在艾灸前后后两个小时，我喝的是姜茶。对，生姜指的就是新鲜的姜，有小黄姜就用小黄姜。对，小黄姜是最好的，不要买那种体积很大的，白白的那种。白天的柠檬水可以可以加生姜。可以，然后加生蜂蜜，一般就是怕酸的，就加生蜂蜜，我是特别怕酸的，所以我也是加的生蜂蜜，然后有时候也加生姜生蜂蜜。如果只喝西芹汁，可以有安疗效果吗？当然有非常有，如果你只喝西芹汁，依然能够坚持，你依然会得到意想不到的效果。这个就是四行之上的水，还有这些各种各样的这些蔬菜的水，我是买了一个就是甩沙拉。</w:t>
      </w:r>
    </w:p>
    <w:p>
      <w:r>
        <w:t>阿不(00:38:28): 沙拉用的那个机器就淘宝上30多块，拼多多上也很多，就是它一转那个水蔬菜的水，蔬菜叶子上的水就会甩掉的那样的，然后实在没有呢，我就拉着甩一甩，再没有呢，我就用厨房纸还是会把它擦一下，因为我们没有办法用纯净水或用活水去洗洗。所以他还是用的是自来水洗，洗完以后呢，我还是会注意把这个水擦掉的，我不想再进行更多的重金属的态度。生蜂蜜是安聊的，群里会有很多值得相信的品牌和一些这个带货的。这个团长他们在卖，大家都可以去咨询咨询，然后呢也可以去咨询这些我们现在所在的这些安聊群的群主们，他们都有很多很好的推荐，大家都可以去找他们去问一问。好了，这个呢，就是今天我要分享的重点的一些，这个就是安疗的部分，还有一个部分我特别想跟大家分享的就是在。疾病疗愈这个过程当中必不可少的一环就是我们的身心的。安住。我们内在身心的平安！就如果没有身心的平安，我们吃再多的药，或者喝这个再神奇的很多东西，他可能都不一定能够帮助到我。就是说人家就说就是你叫不醒一个装睡的人，对吧，但是你也就是治不好医生也在跟我说，他也治不好一个想死的人，所以当你的心结打开，然后当你有了这个相声的这些希望的时候。你才能够很好的去接收到这些所有的治疗的讯息，然后去接收到一些这些治疗的效果。</w:t>
      </w:r>
    </w:p>
    <w:p>
      <w:r>
        <w:t>阿不(00:40:20): 然后还有特别重要，就是我们要知道我们为什么生病。这一点在我身上，我觉得是非常非常重要的。当时其实甲状腺疾病我们都知道在物理上它是肝的待产，因为我们肝已经有太多太多的垃圾，它已经没有办法分解毒素的时候，才会用甲状腺去待产，而甲状腺呢？它也是我们身体上最大的情绪器官。我们的所有的生气的气流都要经过甲状腺。然后呢，第二个器官就是我们的胃。当我们的胃不好，和我们甲状腺不好的话，实际上就提醒我们一个很重要的点，在我们的生活中一定有太多的生气，一定有太多我们咽不下去的话语，一定有我们太多的咽不下去的信息。一定有太多咽不下去的关系。如果没有这些咽不下去，我们这个地方不会长大。他这个以前就是老一辈的人，就跟我跟我说说你甲状腺有问题，就是他们叫大脖子是吧，就是你一生气，你天天气气的像个河豚一样，这里肯定是长大的。对吧，就所以现在我女儿都很好笑，我一生气的时候她就过来摸我的脖子，妈妈我摸摸有没有长大，有没有变河豚？</w:t>
      </w:r>
    </w:p>
    <w:p>
      <w:r>
        <w:t>阿不(00:41:42): 对，他就真的是后来当我们其实我们现在都可以问问自己，每次我们生气的时候，或者有很多话语。想说，但是你又说不出来，比如说被老板骂。对吧，比如说被父母骂。骂完以后你是有很多你想反驳或者是想想要脱口而出的很多的愤怒，很多的气实际上说不出去，你没有办法说，可能它就是一个环境的限制，或者是一种关系的限制。你没有办法直接把你的不满。这个发泄出去你也没有办法。把你的不满能够？跟对方去沟通的时候长期压抑下去，他这个地方就会慢慢的变大，因为我们你们试试看，你在憋气的时候脖子是不是会胀粗？然后我们也可以去观察那些愤怒的人哈，就在我们生气愤怒的时候，是不是脖子先变粗，然后就看到血管鼓起来。脖子上的这些青筋就会开始变大，你就会知道这个人要生气了。对吧，这个我们是可以观察到的，那我们身体那么敏感，西芹汁那么好的调频方式能够帮我们排毒，然后帮我们调节我们的这个心血的频率。在这个时候，如果说我们能够向内看一看，能够看到我们自己。是为什么生气？</w:t>
      </w:r>
    </w:p>
    <w:p>
      <w:r>
        <w:t>阿不(00:43:03): 是吧，我们是在生一些什么样的气，我们身上到底发生了一些什么？当我们有那么一小小的窗口，借由这个疾病的窗口，让我们去到这个部分的时候，你会发现有很多的可能性会变出来，就像当我想到我看看我自己发生了什么时候，就接收到了安聊的这个信息，就加入了安聊的群体。所以这个也是，我觉得很想跟大家分享的时候，大家有机会的时候可以去万内看一看。好，我们再来看一看大家的这个。问题。对，假蜂蜜现在太多了，我也不敢搞外面的这个这这个蜂蜜一般就是跟特别可靠的一个团长去买，然后还有就是我们在在云南就可以去到一些山里，我们去找了一些村民，他们在山里就直接去搞那个。不是喂那个白糖？的蜜蜂的那种蜂蜜，真正的山里的蜂蜜我们自己去去去现场，然后看它收割，割了以后我在家自己滤出来，自己把那个蜂蜜滤出来，搞成一瓶一瓶的，现在我们大部分我喝的来源是这两个。牛张汁能喝吗？这个我没有喝过，可能待会可以请教一下李医生。乌林森我也没有喝过。备孕失败又怕西秦之太寒凉，其实我觉得这个。</w:t>
      </w:r>
    </w:p>
    <w:p>
      <w:r>
        <w:t>阿不(00:44:32): 它寒不寒凉或者对我们身体到底有什么作用，我们还是要去试？因为每个人的身体的状态是不同的。每个人对寒凉的理解也是不一样的。所以我觉得可以试一试，然后艾灸这个真的是很有很有帮助，对这个寒凉的身体的体质会有很大的帮助，如果有你有可能的话呢，可以试试看，如果你对这个有有有相信的话。安聊第四个月没有？这个这个例假有没有来跟这个安疗有没有直接关联，这个我不是很清楚哈。这个单位也可以请教一下李医生过敏性鼻炎安疗的效果也是非常非常好，因为我女儿就有这个过敏性的鼻炎，她现在我女儿还小，她不合西芹一点都不合，但是她过敏性鼻炎后来是怎么样缓解的呢？就是喝生蜂蜜就柠檬生蜂蜜，柠檬生蜂蜜水就是这样，柠檬水加生蜂蜜让他喝，然后呢？喝重金属排毒果。还有一个呢，就是过敏性鼻炎，还有一个内在暗示哈，它这个就是我们从身体为什么生病过敏性鼻炎呢？跟我们的沟通是有关系的。就跟人的沟通。是有一定的关联的，所以你也可以看看自己在这方面有没有什么可以去关注的点。</w:t>
      </w:r>
    </w:p>
    <w:p>
      <w:r>
        <w:t>阿不(00:46:05): 疗愈好了，其他问题吗？这个一定要大跟大跟大家分享哈！甲状腺的问题疗愈好了。疗愈的这个是一个部分，另外呢有两个部分，因为我有。这个严重的心脏病。对。我也不能说是安东尼疗法把它完全治愈了哈，但是安东尼的疗法给到我很多体能上的帮助。以前我真的是没有任何的体能，可以去参加任何的活动，我从小到大没有上过体育课。没有上过体育课的，但是呢，就是安了以后我最大的改变就是体能。然后第二大的改变是皮肤的状态，皮肤的颜色，甲状腺那个我生病的时候，就我周围的朋友，他们为什么相信安疗其中两个最重要的原因，一个就是看到我的甲状腺变小，另外就看到我的肤色的完全改变。以前我的整张脸是又黄又黑。就是真的加上云南的紫外线又那么强烈，你简直看过去就是灰灰的这个人，如果我穿上灰色的衣服，基本上是。</w:t>
      </w:r>
    </w:p>
    <w:p>
      <w:r>
        <w:t>阿不(00:47:17): 看不见的。就是你可以漠视过这个人，不太不太显现，然后第二是我不可以讲话，连续超过五分钟，因为甲状腺太大，它压迫我的声带我没有办法坚持长时间的大声讲话。五分钟是极限？就是我跟我女儿她们讲话就是我跟朋友聊天超过五分钟，我没有办法出声，然后大家都会听到我的声带会哑掉，完全没有那种声音，然后就这样的声音，但是我喝了西芹汁以后，整个人有一天我突然发现我可以跟朋友聊很长时间的。我可以跟我女儿读故事。他小时候我没有跟他读过一本完整的故事，是因为我讲不了话。我的发声时间真的极限就是五分钟讲不了。更不要说现在可以跟大家聊天，聊那么久，那是完全不可能的。但是在这个过程当中，安聊，让我得到了这方面极大的改善，可以让我能够从事我现在的工作，然后也同时能够让我去跟大家更好的分享。这些故事分享我发生在我身上的这些变化。所以安聊对我来说他最大的改变。</w:t>
      </w:r>
    </w:p>
    <w:p>
      <w:r>
        <w:t>阿不(00:48:30): 就是这几点？他不单治好了甲状腺，然后让我的体能增加，同时改变了我的发生，然后再一个就改变了整个人的这个肤色的状态。女孩子都是爱美的哈，不管几岁的都是都是爱美的，所以就是。这方面是很好的改变。还有我就声音也很洪亮哈，谢谢！对，给人的感觉很健康，所以大家都不觉得我是一个病。我也不没有病人的自我认同。对疗愈过程当中都有什么排毒反应？水泄然后呢就是有湿疹会出来，然后还有一段时间呢，是有头皮屑。还有一段时间呢，是出这个到现在呢还是一样的出痘痘哈，然后还有一个最重要的甲状腺，这个部分的排毒反应是有痰。之前就到现在为止，还是会有很多很多的痰要出来，你会有这个卡痰的这个状态，所以出门的时候就会准备很大包的纸巾，就是你，你都会要有痰出来。眼底出血，骨质疏松，骨质疏松，其实最好的补钙的方法就是喝其停止。</w:t>
      </w:r>
    </w:p>
    <w:p>
      <w:r>
        <w:t>阿不(00:49:45): 对，就是喝西芹汁，然后喝这个柠檬水。然后我现在就是我们家，我把我们家所有的这个饮料全部都换成了这个椰子水。对，基本上每天你要喝一升的叶子水。就任何地方，这个冬天北方可以喝。柠檬水完全没有问题，你柠檬水是35度就可以了，我们都是喝温热的柠檬水，这个太冷的柠檬水我也不喝。我湿疹大概有半年。半年不到吧，就可能四个月左右湿疹就好了，然后它就没有太多的显现。西芹汁早上喝一次吗？对，早上喝一次，但是做369的时候你是喝两次的，根据369的那个食谱早上喝一次，然后下午还有一次。其他时间都是早上喝一次就好了，如果早上我没有空喝到西芹汁，我只喝了柠檬水的时候，我会在中午的时候间隔一个小时不吃东西，然后再喝西芹汁。红斑蓝川怎么吃？有调理好的吗？这个我周围没有太多的案例，所以这方面我没有办法能够分享到大家，大家可以问问群里的其他同学，那其他这个按钮有没有这个好的案例哈？</w:t>
      </w:r>
    </w:p>
    <w:p>
      <w:r>
        <w:t>阿不(00:51:10): 369369是安东尼疗法当中的一个排毒疗法，它有初阶，中阶和高阶33种，我一直用的都是高阶的。我就想来猛一点吧，所以一直用的都是高阶的这个369。你如果需要的话，我知道是有人把369作为一个日常坚持了一两年的。所以多久做一次，这个取决于你的条件就是你和你的想法。你如果条件和想法都具足的话呢，你想多久做一次都是ok的，它具体的这个内容呢？在这个蜂鸟的这个群里，它是有的哈，蜂鸟的这个小。这个公众号里是有的，大家可以去看。鼻咽癌的这个我周围没有案例。蓝莓是吃的加拿大还是大兴安岭的哈，蓝莓吃的一直都是加拿大的，大兴安岭的，吃过两次在加拿大不是疫情的时候进不来吗？所以有一段时间吃的是大兴安岭的开始，在他们说之前我我除了知道他们味道上有不同。其他没有发现不同，后来在在安聊群里才知道，就是加拿大和大兴安岭的蓝莓还是有很大差异的，它们里面有一些这个营养成分和一些特殊的物质是不同的。这个待会大家可以请教一下林生哈。西芹适合所有的人群，不管你现在是生病了还是你想保持健康，我觉得所有人都适合喝，为什么呢？因为它也是一种蔬菜汁，它也是一种荔枝，荔枝对应我们的肝脏，对应我们在这个五色的这个。疗法里面其实绿色的。这个是对应我们的肝脏的。</w:t>
      </w:r>
    </w:p>
    <w:p>
      <w:r>
        <w:t>阿不(00:52:58): 就是他们说特别脾气特别暴躁的人哈，你让他特别爱穿绿色的衣服，他就实际上是对应我们肝脏的位置，就脾气，肝脏不好，脾气就不好。对吧，所以就是我们可以多喝，就把它作为一个调节我们心情或者是你喝了以后，能够让你有一个健康向上，积极的心态的一种饮料，也可以去喝，所以我觉得它是适合所有人的。看大家还有。肤质哈基本上是全戒了，因为之前我还想做出很多无肤质，无蛋无奶的糕点，分享给安聊的朋友们，但是后来发现这个这个工程太大了。喝完之后饮食有没有什么禁忌？有的安疗的禁忌就是戒肤质，肤质就是面筋哈，它就是所有小这个面粉的面筋就是肤质，所以任何的这个。小麦制品都要戒除掉，然后还有一个就是如果你做的更极端一点的话，我现在连这个酱油里的肤质我还ok哈，我没有到，就是要用无肤质的酱油，这个阶段就是家里的调味品，还有很多这些。这个叫什么？一些食品当中复制还是蛮多的，就是建议大家还是看一下配料表，如果是能。有不带肤质的？就尽量不要去吃，还有一个呢，就是淡奶。基本上是全界的。</w:t>
      </w:r>
    </w:p>
    <w:p>
      <w:r>
        <w:t>阿不(00:54:36): 还有就是猪肉和三文鱼。这些是完全不吃的。全麦粉是复制吗是？全白粉就是属于复制的。大家还有没有什么问题呢？讲了快一个小时了。还有没有什么想问的？全是我爱吃的&lt;笑声&gt;这个是可以做一些调整的，就是肤质，你们可以去上碗，如果是爱吃饺子，爱吃面条的这些，你们可以在网站上搜，现在这个无肤质的粉已经技术很成熟了，大家可以买一些无肤质的面条。无复制的面粉可以自己包饺子，可以做馒头，然后也有一些无复制的饼干，面包这些都有。对，小麦的面筋部分是复制。补充剂喝国产的不行吗？我觉得。这个你们可以问一下李医生，因为我喝的是安东尼的推荐的那个品牌，喝喝国产的，我觉得只要营养成分接近。</w:t>
      </w:r>
    </w:p>
    <w:p>
      <w:r>
        <w:t>阿不(00:55:48): 应该还是可以吧，但具体的或者更专业的可以大家请教一下。李医生对北方人很爱吃面食，我们家小朋友就很爱吃法棍呐，面食就因为他非常爱吃法棍就可以一天三餐吃法棍的那个，所以。我才会去研究无复制的这些产品，无复制的这些内容，现在有很多无复制的粉，大家可以买回来自己做面食就是饺子馄饨，我们家天天都有，但是你就是买无复制的。对，专门有卖有无复制的这个面条，然后呢，包括通心粉，包括意大利面，小朋友爱吃的这些，他们很爱吃，所以我都把它全部买成无肤质的，这样就替换掉，你不用告特意告诉他这是无复制的，小朋友也可以很好的接受。味道上它会有点点不同，但是。太多的不同，我觉得是是是是不太有的。油油炒菜的油我没有完全戒，但是现在就是我不喝豆油，因为家里一直喝的都是米油，然后还有山核桃油。橄榄油也没有喝？生食早餐基本上是生食，中餐也大部分是生食，因为都是喝果稀。感觉戒不掉小麦这是一种感觉，也是一个想象，当你真的去做的时候，可能没有那么困难。对，如果猪肉慢慢猪肉可以慢慢戒，你可以现在那个就是河马这些一些超市它都有无抗的，就是没有打过抗生素的那种黑猪肉或者野生猪尽量如果实在戒不掉，慢慢戒的时候，可以就是相对来说。可以量少一点，然后可以吃更精致一点，或者是可以更挑剔一点吧，可以这样说。</w:t>
      </w:r>
    </w:p>
    <w:p>
      <w:r>
        <w:t>阿不(00:57:44): 加拿大蓝莓就是这些安聊群里有很多团长都在卖的呢，你们可以根据自己了解的团长可以做个推荐哈，这个我们也可以请刘老师做给大家做个推荐，还有或者请陌陌给大家做个推荐，这些都是可以的。对无夫制我曾经还开过，为了想做这个无夫制的，为了我儿子还开过。一个无肤质的面包店就是，所以对这方面是研究很多。如果正在安疗初期只有早餐三部曲，中午和晚上还要吃饭。油糖混合怎么避免是这样的，就是中午和晚上我们我我也吃饭，但是我是分开吃的，就是先吃水果。水果和安料的这些喝完以后是集中在整个上午，然后午饭，然后最少是间隔一个小时以后我才会去吃饭。下午也是一样的，晚饭也是这种，就是游谈，我是分开的。水果。以后一个小时以后我才会去吃这个饭，我一般不会混在一起吃。咖啡如果实在戒不掉就喝无咖啡因的。现在有无咖啡因的咖啡吗？</w:t>
      </w:r>
    </w:p>
    <w:p>
      <w:r>
        <w:t>阿不(00:59:07): 但是慢慢你会戒掉的，当你真正的开始喝西芹汁以后，其实我们说的肤质也好，油也好，盐也好，咖啡也好，各种不健康的食品也好。它真的，你的身体会不再需要的时候它会给到你。很好的一个阶段过程，你不需要真正的阶段，他身体就不再需要，他就不再吃了。我整个假期给我儿子喝西。每天早上我坚持炸了就让他喝，我儿子就是喝了两个月，他那么爱吃法棍，从小到大可以一天三餐吃法棍的人现在已经完全不吃法棍了。我买了放在他面前，他都不去吃。对他对面食的需求和对这些糖的需求会慢慢降低，他会更多的倾向于去吃水果。所以这个我觉得大家不要想我怎么强制去戒它会有一个过程，当你真正开始了安疗开始喝了西芹汁，开始进入这个健康的一个生活的循环以后。它的频率是不一样的，果蔬的频率和肉油的频率和这些其他我们需要戒断的这些食物的频率，它是完全不同的。但在我们看不见的地方，这些频率是在工作的。当他们搭建成一个完整的频道的时候，这些东西他就不见了，在你的生活中他就。不显现了，它是自然而然的一个发生，而不需要你强制去，阶段体重有变化有。我的体重就是有变轻，有变轻之前就是在病的，特就感觉是病特别特别重的那段时间，因因为你会很浑浊，整个人会很浑浊，很沉重，虽然你体型。没有太大的变化，但是你上秤会有不同，所以我在和这个安聊的这个过程当中，它就变成了一个一个很稳定。我大概有三年的时间，我的体重就是上下波动不超过。</w:t>
      </w:r>
    </w:p>
    <w:p>
      <w:r>
        <w:t>阿不(01:01:09): 两斤。对，不超过两斤的就最多的时候就是到两斤，剩剩下的这个波动。喝了整天都在排便，排气是疗愈反应吗？我感觉是的，就是有一段时间吃杏子，杏子这个季节不是很多吗？七，8月份的时候它也是安疗的一个推荐的食物，我们在吃的时候就发现它排气就是很严重的，然后还有我儿子也很明显。他和安了以后呢，就是不停的放**。无肤质等包饺子。我是包的就是那个菜菜角，然后就放一点木耳，然后放一些荠菜，对，我是放你就每个人，然后呢就是南北方的这个地域性质不一样，所以大家看喜欢什么样的口味都可以的。无肤质面粉我不想这个，这个大家可以上网查一查，就是或者是你们在群里可以问，因为现在我们在这个会议上，他他他他不好说，你们在群里问，然后我可以把我用的一些推荐给大家。有人说糖油间隔四到五个小时哈，这个我没有特别去打听其他的方法，但是我我用的是间隔一个小时。我会做无复制的面试，怎么选？你去买无复制的面粉，它会配教学视频。然后呢，就买个面条机，家里买个那种那种就是自动面条机，就两三百块钱买个面条机它就可以做，然后还有我们用的那个榨汁机。这个就是按群大家都在用的那个牌子的榨汁机，榨西形制的那个榨汁机，它有一个版本的，是可以带做面条的。</w:t>
      </w:r>
    </w:p>
    <w:p>
      <w:r>
        <w:t>阿不(01:03:04): 那那那个机器的好像是我记得我之前买过一个。好的，大家还有问题吗？如果没有的话呢？我们可以邀请李医生是吗？</w:t>
      </w:r>
    </w:p>
    <w:p>
      <w:r>
        <w:t>刘玲飞(01:03:23): 好嘞，非常感谢阿布的分享，我今天特别感动，因为听到你说你的先生非常的支持你，不管是从安聊的方面还是心理学的方面，我就在想这是一个什么样的家庭，可以做到现身陪伴去。</w:t>
      </w:r>
    </w:p>
    <w:p>
      <w:r>
        <w:t>阿不(01:03:23): 林飞。</w:t>
      </w:r>
    </w:p>
    <w:p>
      <w:r>
        <w:t>刘玲飞(01:03:41): 一边做安疗，一边做心理，这个疗愈真的很随性。</w:t>
      </w:r>
    </w:p>
    <w:p>
      <w:r>
        <w:t>阿不(01:03:47): 谢谢谢谢，我也很感恩能够就是有一个很好的环境，然后感恩很好的，我刚好自己是研究身心医学的，所以我也觉得很开心，在这方面有有有有机会可以分享给大家。刚刚这个林飞在说的时候呢，我刚好有一个东西忘了跟大家讲哈，这个也是很重要的一点。就是大家在开始安聊的时候，我们可能很多家人对安聊不是很了解，然后呢，他会有一定的很多各种各样的信息，周围会来给到我们干扰，这个时候有两点很重要，第一点就是我觉得我们和家人要有一个沟通。就是我现在要开始进行安疗这样的一个疗法，我我我得到这样一个讯息哈，我对这个东西有一定的信心，然后呢，我希望得到家人的支持，这个一定要跟家人，不管是父母也好，或者队友也好哈，或者孩子也好。看你的这个生活状态和周围的家庭环境是怎样的，我觉得要给到家人一个交代，因为这个里面我们会有情绪的起伏，情绪的起伏，在安疗的这个反应当中也是一个。有一段时间，特别是甲状腺的人，我们都知道情绪是很多时候不受控的。在开始的时候，安疗开始的时候，他会有一个排毒反应，就是情绪的变化，你会变得非常爱哭，或者变得非常爱发火。这个时候我觉得就是提前要跟家人有一个沟通，就是这是我的排毒反应，他很多时候不受我控制，但这个我不是为自己发火，找一个理由哈，在这个时候可以让家人给你一个空间，我们有一个独立的空间，可以让我们宣泄自己的情绪。而不是去望家人的对象，就是在家里去找孩子也好，找父母也好找老公也好，如果是特别需要这样的宣泄的时候，你也可以跟他们达成一个协议，就是这个时候你们可以陪我吵一吵，但是这个时候我讲的话，请你们不要入心。你们讲的话我也不入心。我们都知道这只是我的一个排毒反应。我并没有想要去伤害你们任何人。</w:t>
      </w:r>
    </w:p>
    <w:p>
      <w:r>
        <w:t>阿不(01:05:57): 我也很感谢你们对我的支持！对，我觉得这个是需要跟家人沟通的部分，因为我们的任何的疗愈都需要。作为很多人的支持，都需要我们家庭的配合，它会让我们更加的事半功倍。所以这个是一点，然后同时呢，就是我觉得就是不管你相信了哪一种疗法。</w:t>
      </w:r>
    </w:p>
    <w:p>
      <w:r>
        <w:t>森淼(01:06:17): **。</w:t>
      </w:r>
    </w:p>
    <w:p>
      <w:r>
        <w:t>阿不(01:06:22): 相信这个很重要！</w:t>
      </w:r>
    </w:p>
    <w:p>
      <w:r>
        <w:t>刘玲飞(01:06:23): 就很重要。</w:t>
      </w:r>
    </w:p>
    <w:p>
      <w:r>
        <w:t>阿不(01:06:24): 你如果选定了这样的疗法，你就真的相信他，你就真的试一试，在这个里面有问题，我们现在有这个那么多的群哈，那么多的安疗群，大家可以在群里得到更专业的支持和帮助，也可以更多得到情绪上的支持和情绪上的陪伴。这些都完全没有问题，那所以我们在这个时候呢，可以给到自己一些信心。不要有太多的。就自我的责怪，责怪自己生病也不要太多的害怕和恐惧，就我们知道生病的时候的确会有害怕，这个是人正常的反应。但是这个时候我们给到自己一些信心，当你们听到有安疗这个疗法的时候，实际上我们已经接近了健康很大一步。那不妨我们可以打开自己的心扉，然后给自己一个安心，可以选择这样一个愉快的心态去面对我们的治疗，去面对我们整个的生活方式。我们可以把治疗疾病变成一个我们本身的生活方式和一个生活态度。</w:t>
      </w:r>
    </w:p>
    <w:p>
      <w:r>
        <w:t>刘玲飞(01:07:26): 和一个什么？</w:t>
      </w:r>
    </w:p>
    <w:p>
      <w:r>
        <w:t>阿不(01:07:27): 这样会对我们的整个疗愈会有很好的这个加分。这个就是我特别想跟大家分享的部分，谢谢林飞的提醒，谢谢大家！</w:t>
      </w:r>
    </w:p>
    <w:p>
      <w:r>
        <w:t>刘玲飞(01:07:37): 对，阿布刚才给大家的这个跟家人沟通的方法是心理学上的一个沟通的方法，它价值一个亿&lt;笑声&gt;，所以大家要好好的去学习起来，去跟家人怎么沟通，这个这一点真的是很重要。</w:t>
      </w:r>
    </w:p>
    <w:p>
      <w:r>
        <w:t>阿不(01:07:48): &lt;噪声&gt;</w:t>
      </w:r>
    </w:p>
    <w:p>
      <w:r>
        <w:t>刘玲飞(01:07:55): 好，也感恩阿布今天这样敞开的分享！我想。他可以帮助很多很多很多的人。谢谢。</w:t>
      </w:r>
    </w:p>
    <w:p>
      <w:r>
        <w:t>阿不(01:08:05): 谢谢。谢谢大家给我这个机会分享这个故事，谢谢这个林飞的邀请！你们如果在这个里面还有一些想问我的，也可以在群里问都可以的，以后如果我们有机会也会有很多的，这个就是疗愈的分享，也可以跟大家讲一讲。</w:t>
      </w:r>
    </w:p>
    <w:p>
      <w:r>
        <w:t>刘玲飞(01:08:24): 好，特别感恩不，那我们把。麦交给主持人，有请李医生来跟大家做一个现场答疑好吗？</w:t>
      </w:r>
    </w:p>
    <w:p>
      <w:r>
        <w:t>司芮榕(01:08:43): 好，谢谢，那再次感谢阿布的亲情分享，分享了从从心态从践行这个安疗的一些经验以及获取家人的支持等多方面的一个亲情的分享，而且。非常就是细致的回应了大家的提问，有问即答，感谢你收到了你的爱，感谢你的倾情分享，我想通过你的分享，大家的信心也增强了，然后对于这个安聊如何去践行，也有了更多的更丰富的了解。谢谢你，感恩！那接下来我们邀请李医生。李医生来进行解疑答惑。然后我们我把聊天区发上这个提提问接龙，大家可以。可以接龙。按这个名次来进行提问。目前先暂定15个人根据今天的时间的话，我估计15个人也差不多了，然后再临时再根据情况去调整。有可能答不完，也有可能可以更多的答几个，然后再根据情况来看。李医生在吗？</w:t>
      </w:r>
    </w:p>
    <w:p>
      <w:r>
        <w:t>安东尼自然疗愈师-Danielle(01:09:58): 那我这边好像信号不太好，能听见吗？我刚才退出去又进来。</w:t>
      </w:r>
    </w:p>
    <w:p>
      <w:r>
        <w:t>司芮榕(01:10:02): 对，我好像看到你，你不在了，突然怎么？现在可以的，可以听到。</w:t>
      </w:r>
    </w:p>
    <w:p>
      <w:r>
        <w:t>安东尼自然疗愈师-Danielle(01:10:07): 背景。谢谢阿波的分享，我听到你的分享也是挺有感触的，因为因为其实你讲了几个特别重要的点，然后我我就当再啰嗦一下吧，就是。</w:t>
      </w:r>
    </w:p>
    <w:p>
      <w:r>
        <w:t>司芮榕(01:10:11): 我看。</w:t>
      </w:r>
    </w:p>
    <w:p>
      <w:r>
        <w:t>安东尼自然疗愈师-Danielle(01:10:22): 一个是什么呢？就是很多人他在按照期间就有一个特别纠结的事情，我感觉很多人上来是特别着急去做369的，而且之前我就发过一个视频，特意去说，就是我没有必要说所有人都特别着急的去上369，因为不是所有的人可能都。会有那个状态去适合你，支持你坐到那里，因为这取决于一个人的意志力，取决于你体内的毒素有多少，你能不能承受你出现的这些反应，包括你，你现在的身体状况，是否有足够的元素支持你。去做完它。然后呢。还有一个是什么呢？就是你你身体如果毒素不够，那你可能是需要先。毒素太多的话，你可能需要先去补，然后再去往外去。</w:t>
      </w:r>
    </w:p>
    <w:p>
      <w:r>
        <w:t>Huyong(01:11:03): 你们这边打听呢？</w:t>
      </w:r>
    </w:p>
    <w:p>
      <w:r>
        <w:t>安东尼自然疗愈师-Danielle(01:11:12): Huh. 所以说其实我们刚开始进入安良的时候，我是建议，如果你没有说特别。着急或者是重大的。这个问题一定要马上去解决的话。你一定要明白一个事情，就是你已经开始不吃什么比你吃什么更重要，很多人上来就特别的极端，然后就是我一下子什么都不吃了。然后呢，等到周六周日的时候，就忍不住要出去大大吃一顿，然后可能会吃些自己过去想念的那些餐食。那其实这种行为呢，就莫不如你一直如一的去坚持。我不接触任何威胁健康的食物。然后呢，哪怕我有时候馋的时候。我用健康的油脂去炒菜，也比我们要在外面吃那些很多威胁健康的食物和添加剂要好的很多。所以我认为这个事情其实是取决于。我们用一个什么样的态度去对待自己的饮食的，所以刚才阿布的分享呢，就特别的好。还有一个就是我们在这个安疗的时候做的这个肾上腺，我们一定要注意我们的这个情绪的影响，其实说的就是我们的肾上腺，很多人他真的就是在安疗期间没有注意到一个什么事情呢？就是你一定要改变你的认知，你才能改变你的行。为，什么意思？就是你足够足以认识到是什么事情让你发生现有的这个疾病，你才有可能真的愿意去改变你的行为，去治疗我对症的这个问题和症状。</w:t>
      </w:r>
    </w:p>
    <w:p>
      <w:r>
        <w:t>安东尼自然疗愈师-Danielle(01:12:39): 否则的话可能就真的真的很难。你可能只是随大溜别人做什么，我就去跟着做什么，但是我也不知道为什么要这么做，那其实这样就会变得很盲目。到时候出现一些问题的时候，你都不知道怎么解决，然后就会产生一些情绪，然后认为自己出现的很多问题是这个安良的原因，就开始埋怨，抱怨等等。所以改变你的认知，知道你为什么生病去学习是很重要的一件事情。因为你知道这个原因，你可能很大程度上你就已经好了。你至少可以好一半，所以我认为这个就是。就算是给大家一个这个经验的提醒吧，因为我遇到的很多安友们真的都有这样的一个情况。还有一个就是我这边是为什么看不到大家的？在这里能看见吗？是这个吗？</w:t>
      </w:r>
    </w:p>
    <w:p>
      <w:r>
        <w:t>司芮榕(01:13:30): 在聊天区。</w:t>
      </w:r>
    </w:p>
    <w:p>
      <w:r>
        <w:t>安东尼自然疗愈师-Danielle(01:13:32): 我看见了。</w:t>
      </w:r>
    </w:p>
    <w:p>
      <w:r>
        <w:t>司芮榕(01:13:35): 我看了一下大家的接龙有点乱，就是那个宁静发出来的。那那个顺序是对的，按123，要不然我看前面发的乱很乱就是。上面如果有人发过了，你就接着第二个，第二个有人那个链接了，你接龙了你就发第三个。第四个第五个这样去发下去就是复制这个链接，然后填上你的提问，然后再发出来。</w:t>
      </w:r>
    </w:p>
    <w:p>
      <w:r>
        <w:t>安东尼自然疗愈师-Danielle(01:14:01): 而且大家的提大家的提问都不是很很明确。特别是你说你没有来月经，我都不知道你是怎么吃的。如果你如果你还在，就是吃一些威胁健康的食物，然后或者是。就是你不是在完全的按疗饮食，然后接触威胁健康的食物的话，那你不能把它归结于跟按疗有关系。而是说你，你的月经也许是因为某些原因进入一个调整，可能是某些触发因素导致的，而且我也需要知道你过去是不是有这样的症状，仅仅靠这个太笼统了，没有办法给你任何的建议，因为问题不明确，提问不明确，我就没有办法知道该怎么回答你。然后还有一个。朋友说自己的甲状腺双膝安疗过程中。优雅乐在哪个环节是？你是说在安疗的过程当中，你你需要吃这个药的话，通常有甲的不都要求你早上空腹吃吗？你就跟那个其他的按疗的食物间隔时间，然后空吃掉就可以了，这个这个没有异常，只要你不一起吃就行，就分开时间吃就可以。</w:t>
      </w:r>
    </w:p>
    <w:p>
      <w:r>
        <w:t>刘玲飞(01:15:23): 李医生我们这样好不好，我们请先请一个安友来跟您连麦，然后这样。我大体说一下他的问题，这样的话大家也可以得到一个借鉴。也会清晰很多。你看这样可以？</w:t>
      </w:r>
    </w:p>
    <w:p>
      <w:r>
        <w:t>安东尼自然疗愈师-Danielle(01:15:41): 那就是这里的问题，不需要回答了是吧？</w:t>
      </w:r>
    </w:p>
    <w:p>
      <w:r>
        <w:t>刘玲飞(01:15:46): 您看这里的问题，如果您可以，因为他们。就问题有点笼统，因为年龄什么？</w:t>
      </w:r>
    </w:p>
    <w:p>
      <w:r>
        <w:t>司芮榕(01:15:54): 这这样子吧，我觉得就是他按那个提问的，然后提问的人，那个医生在回应谁的时候，他就可以开麦开麦这样子。来来有问有答双双向交流吗？可以。</w:t>
      </w:r>
    </w:p>
    <w:p>
      <w:r>
        <w:t>刘玲飞(01:16:07): 可以可以。</w:t>
      </w:r>
    </w:p>
    <w:p>
      <w:r>
        <w:t>司芮榕(01:16:09): 提提问的李医生说提到谁的问题时候可以开麦的。</w:t>
      </w:r>
    </w:p>
    <w:p>
      <w:r>
        <w:t>安东尼自然疗愈师-Danielle(01:16:12): 问到问到哪里了，我，我等一下。这怎么大家都是一呢？</w:t>
      </w:r>
    </w:p>
    <w:p>
      <w:r>
        <w:t>刘金航(01:16:20): 李医生。林生你好。</w:t>
      </w:r>
    </w:p>
    <w:p>
      <w:r>
        <w:t>安东尼自然疗愈师-Danielle(01:16:25): 这是在跟我唉，你好！</w:t>
      </w:r>
    </w:p>
    <w:p>
      <w:r>
        <w:t>刘金航(01:16:27): 对，刚才我我是我提问的那个甲状腺，甲状腺双切之后，优甲乐在哪个环节吃？就是我们的柠檬水，唉，你好，就是我们柠檬水不是需要就是第一杯水吗？那么我们我我这个优甲乐应该在柠檬水之前半个小时吃，然后第二第二步就是。喝柠檬水，第三步是那个西芹？是这样的不，我我都是在，因为不说那个柠檬水是活性水，应该是第一杯水，我一般都在柠檬水之后吃优甲乐。然后半个小时以后喝。</w:t>
      </w:r>
    </w:p>
    <w:p>
      <w:r>
        <w:t>安东尼自然疗愈师-Danielle(01:17:03): 那这样你间隔到你吃早餐的时间会不会有点太长了，或者你找一？</w:t>
      </w:r>
    </w:p>
    <w:p>
      <w:r>
        <w:t>刘金航(01:17:07): 是。</w:t>
      </w:r>
    </w:p>
    <w:p>
      <w:r>
        <w:t>安东尼自然疗愈师-Danielle(01:17:08): 我的时间吃也行，但是那样可能就是比如说你吃完国旗之后再吃优甲乐的话，可能会对你的药效有一点点影响，但是你可以去尝试一下这个问题不大的。就是找一个。</w:t>
      </w:r>
    </w:p>
    <w:p>
      <w:r>
        <w:t>刘金航(01:17:19): 就是要。医医生。</w:t>
      </w:r>
    </w:p>
    <w:p>
      <w:r>
        <w:t>安东尼自然疗愈师-Danielle(01:17:20): 就找一个空腹的时间去吃掉。</w:t>
      </w:r>
    </w:p>
    <w:p>
      <w:r>
        <w:t>刘金航(01:17:23): 就是医生要求在优甲乐一个小时之内吃粥。是这样的。然后一个一个一个小，一个就是医生要求的是在优优甲乐一个小时之内吃早餐，然后那那个就是那等我到喝到那个那啥的时候，就是那个重排的时候都已经一个半小时了。</w:t>
      </w:r>
    </w:p>
    <w:p>
      <w:r>
        <w:t>安东尼自然疗愈师-Danielle(01:17:32): 提升什么。那你就早上早上直接喝西芹，喝完西芹吃药，然后直接吃果西，白天喝柠檬水。</w:t>
      </w:r>
    </w:p>
    <w:p>
      <w:r>
        <w:t>刘金航(01:17:53): 好的，谢谢李医生，明白了！或者是早晨我就是或者是早晨，我就是第一步吃药，然后是柠檬水，细心汁和重排，然后我节奏紧密一点是吧？</w:t>
      </w:r>
    </w:p>
    <w:p>
      <w:r>
        <w:t>安东尼自然疗愈师-Danielle(01:18:06): 可以的。</w:t>
      </w:r>
    </w:p>
    <w:p>
      <w:r>
        <w:t xml:space="preserve">刘金航(01:18:06): Mm. </w:t>
      </w:r>
    </w:p>
    <w:p>
      <w:r>
        <w:t>安东尼自然疗愈师-Danielle(01:18:08): 节奏紧密的，你会影响效果，因为你你要是消没消化完的那个柠檬水还在你的胃里面，然后你又喝了西芹的话，他们两个就处于混合状态了。然后心情的效果就会不太好。</w:t>
      </w:r>
    </w:p>
    <w:p>
      <w:r>
        <w:t>刘金航(01:18:19): 那我那我在做高阶版369的时候，我如果第一步合成西秦的话，这个是属于，那那这个就是那还是高高阶版吗？</w:t>
      </w:r>
    </w:p>
    <w:p>
      <w:r>
        <w:t>安东尼自然疗愈师-Danielle(01:18:30): 你如果做高级版的话。你吃药的话其实是会有影响的。</w:t>
      </w:r>
    </w:p>
    <w:p>
      <w:r>
        <w:t>刘金航(01:18:37): 我明白了。</w:t>
      </w:r>
    </w:p>
    <w:p>
      <w:r>
        <w:t>安东尼自然疗愈师-Danielle(01:18:39): 你如果是做高阶的话。我是不太建议你吃药。因为那样的话，可能你的高阶的效果几乎不太可能容易发挥出来。</w:t>
      </w:r>
    </w:p>
    <w:p>
      <w:r>
        <w:t>刘金航(01:18:44): 那么。</w:t>
      </w:r>
    </w:p>
    <w:p>
      <w:r>
        <w:t>安东尼自然疗愈师-Danielle(01:18:49): 因为所有的药物。你包括你是不是还是这种激素类的药物？它对肝脏的抑制的效果是很强的，所以这个时候我觉得你的肝脏能排毒的几率是很小。</w:t>
      </w:r>
    </w:p>
    <w:p>
      <w:r>
        <w:t>刘金航(01:19:02): 但是我是双切，我是一点功能没有了，然后之后比如说这个九天上我上一个，我上一个那个高阶版是做了12天循环了789，那如果我要是12天不吃优甲乐的话。这个会不会有有对那个？线体有什么？</w:t>
      </w:r>
    </w:p>
    <w:p>
      <w:r>
        <w:t>安东尼自然疗愈师-Danielle(01:19:19): 不不不可以，一下子不吃，你要逐渐的减量去不吃。然后之后你你相当于什么呢？其实就是。就没关系，你可以继续做，但是肯定会对你排毒的速度会有影响，但是没有关系，你持续做也比你做其他的东西要强，你持持续去做是没有问题的。如果你就是想按照3369的这个时间表去做的话，ok你就早上柠檬水吸汁，然后那个重排，然后之后你就中间场空。丰富的时间把那个药吃掉就可以。跟你之前吃的一样，没有问题的，或者你把它就是改到你吃那个肾上腺小时和重排之间的某一个时间点去给它吃掉。但是他可能没有，你就是早上直接那样吃的话，优甲乐的效果好而已，就是这个取决于你个人的选择是什么？</w:t>
      </w:r>
    </w:p>
    <w:p>
      <w:r>
        <w:t>刘金航(01:20:08): 明白了，我大概懂了。好嘞，谢谢。</w:t>
      </w:r>
    </w:p>
    <w:p>
      <w:r>
        <w:t>安东尼自然疗愈师-Danielle(01:20:12): 都ok没问题的，因为医生让你那个时间吃的主要原因就是为了发挥他最大的激素的效果。</w:t>
      </w:r>
    </w:p>
    <w:p>
      <w:r>
        <w:t>刘金航(01:20:19): Mm. 好了，我知道了，谢谢！</w:t>
      </w:r>
    </w:p>
    <w:p>
      <w:r>
        <w:t>安东尼自然疗愈师-Danielle(01:20:28): 子宫腺肌症吗？你如果是。没有什么需要注意你就正常安疗就可以了，但是可能会我不太清楚你多大年纪，如果你还在月经期间的话，可能有的时候安疗期间你的月经会有一些影响，就可能也许会有痛，或者是有一些月经不正常的现象。但是这个都是你如果按照细节执行的都比较好，没有问题的话，这个问题都不大的，只要你能忍受都可以。你就想快一点的话就执行的细节到位一些，然后如果想慢慢来的话也没有问题。没事。有效果，其实我接触过好几个自闭症的孩子了，然后自闭症的效果也是不错的，那其中有一个孩子就是比较有特点，他就是一个癌症合并一个罕见的癌症，合并自闭症的孩子，然后之后他是在安疗之后，大概半年多就已经停了想要。然后之后呢，停了药以后，大概一年多的时间，这个孩子的认知程度就有了一个很大的改善，从之前就只会尖叫，不会说话，然后慢慢的开始能够去简单的补语，跟人沟通，可以上幼儿园。就是需要一些时间，我跟你说，自闭症的恢复就是需要需要时间，你一定要耐心，然后以年为单位逐步的去给孩子进行，给他坚持下去就可以了。会有效果的。然后中间的你唯一需要注意的是什么呢？对于自闭症的孩子来讲就是。</w:t>
      </w:r>
    </w:p>
    <w:p>
      <w:r>
        <w:t>(01:21:58): 你。</w:t>
      </w:r>
    </w:p>
    <w:p>
      <w:r>
        <w:t>安东尼自然疗愈师-Danielle(01:22:03): 它可能会在重金属排毒期间比较容易有一个反复，就是说好像某一个时间，这个孩子的症状加重了，这个我也见过，确实是有这种，但是呢，你过了这个时间它会好的。然后而且自闭症的孩子你一定要注意减少他。感冒次数减少，他就就是有这个太多的这个触发因素刺激的这个因素。就是减少这个。可以让它好的更快一些。</w:t>
      </w:r>
    </w:p>
    <w:p>
      <w:r>
        <w:t>(01:22:31): 好的，谢谢李医生，我刚才您的回答我听到了，我就是。我就是那个自闭症孩子的妈妈，就是我也是通过朋友，然后就是就是接触到了安聊，我现在就是自身的，就是自己先在实行安聊了三部曲，然后尽量的只在晚上，就是少油少盐。中午上午。然后下午就是三点之前吧，都是按安聊的过程来，就是没有加重排，所以现在我就是想自己尝试了半个月，感觉还挺好的，然后我就想说，因为孩子他是从一出生就开始对牛奶和。对牛奶过敏那个时候就对牛奶过敏，我那时候我不太不太不太清楚这些症状，然后我也没有去跟他查过敏原之类的，然后现在回想起来他现在就是七岁了，但后面就是换成羊奶之后他就好一些了，但后面我就没太注意了。现在就是回想起来，感觉他对这些东西就对肤质或者蛋白质的东西肯定是有一定的反应的，只是我自己就是没有太注意，然后呢，后面发现孩子自闭的时候，现在孩子的情况整体还是可以，后面发现孩子自闭的时候就是。我干预了，走了很多干预的那个路程，但感觉就是整体跟人的链接就不是很好，就是跟人的沟通不是很好，他有一些需求表达，然后我们也上过幼儿园，现在是七岁，按理来说是小学的年龄，但我就是没有敢把他放到小学去，是因为。他认知就是还没有达到，我就担心去到小学会造成他很多方面的因素就没有去，所以现在接触安聊，我就是想说问一下您就是这方面能不能就是。对它有一些疗愈的效果。</w:t>
      </w:r>
    </w:p>
    <w:p>
      <w:r>
        <w:t>安东尼自然疗愈师-Danielle(01:24:15): 你是说带他出去接触一些人吗？就是上学这种？现在吗。</w:t>
      </w:r>
    </w:p>
    <w:p>
      <w:r>
        <w:t>(01:24:19): 对。现在没有去了，现在我就是想着自己带着，然后就是带他进行安疗，因为之前也是听到有朋友，他说他孩子也是有这类，这类的情况也有一些改善。</w:t>
      </w:r>
    </w:p>
    <w:p>
      <w:r>
        <w:t>安东尼自然疗愈师-Danielle(01:24:34): 是的，就是你你现在是可以完全给他做安聊了，只不过你给他加了重排之后，就像我刚才说的，你可能会诱发他的一些症状，当然不是刚开始的时候应该会有，他需要一些时间去呈现，但是就是我会提前给你打个预防针，就是告诉你可能会有这样的一个情况。然后所以到时候你可以就是。主要目的是希望你能够坚持给孩子做，然后给孩子一些机会，让他真真正的能够疗愈，因为他现在还小，在他18岁之前，他永远都是有机会的，所以不要放弃。</w:t>
      </w:r>
    </w:p>
    <w:p>
      <w:r>
        <w:t>(01:25:06): 好的好的。</w:t>
      </w:r>
    </w:p>
    <w:p>
      <w:r>
        <w:t>安东尼自然疗愈师-Danielle(01:25:07): 如果他是在这个期间完全可以好的话，也不是没有可能。真的是不是没有？只是需要就是旁边照顾的人会稍微辛苦一些，你一定要坚持给他种。</w:t>
      </w:r>
    </w:p>
    <w:p>
      <w:r>
        <w:t>(01:25:19): 好的好的，那我肯定会。</w:t>
      </w:r>
    </w:p>
    <w:p>
      <w:r>
        <w:t>安东尼自然疗愈师-Danielle(01:25:21): 因为他的努力也很重要。然后你对于对于这一类的孩子来讲哈就是。你你在认知上确实是需要给他一些这个。一些支持的不光不仅仅是饮食上，认知上，也需要给他一些支持，就是两方面都需要一起走。</w:t>
      </w:r>
    </w:p>
    <w:p>
      <w:r>
        <w:t>(01:25:40): 我一直都有，就是带着他在教认知在学习。这些我。</w:t>
      </w:r>
    </w:p>
    <w:p>
      <w:r>
        <w:t xml:space="preserve">安东尼自然疗愈师-Danielle(01:25:44): Right. </w:t>
      </w:r>
    </w:p>
    <w:p>
      <w:r>
        <w:t>(01:25:45): 原来。</w:t>
      </w:r>
    </w:p>
    <w:p>
      <w:r>
        <w:t>安东尼自然疗愈师-Danielle(01:25:45): 那些蒙特梭利教育会比较适合他。你可以去尝试一下。</w:t>
      </w:r>
    </w:p>
    <w:p>
      <w:r>
        <w:t>(01:25:49): 好的。</w:t>
      </w:r>
    </w:p>
    <w:p>
      <w:r>
        <w:t>安东尼自然疗愈师-Danielle(01:25:50): 因为蒙对，因为蒙氏的教育，它本身。办的时候就是为了一些就是这种。有交往障碍或者有认知问题的孩子设置的，所以他的整个的这个教育模式其实对你来讲会比较合适一些。</w:t>
      </w:r>
    </w:p>
    <w:p>
      <w:r>
        <w:t>(01:26:06): 蒙特梭利对蒙特梭利最开始我就是有接触过，也有，也有也有了解到一些东西。</w:t>
      </w:r>
    </w:p>
    <w:p>
      <w:r>
        <w:t>安东尼自然疗愈师-Danielle(01:26:13): 对，因为我之前接触过某某市的孩子，就是有自闭症儿童在那边上了，他们上个上了一个阶段之后，确实会对他们的认知有帮助。</w:t>
      </w:r>
    </w:p>
    <w:p>
      <w:r>
        <w:t>(01:26:22): 好的好的，谢谢李老师！医生。</w:t>
      </w:r>
    </w:p>
    <w:p>
      <w:r>
        <w:t>党(01:26:27): 李医生你好！李医生。</w:t>
      </w:r>
    </w:p>
    <w:p>
      <w:r>
        <w:t>安东尼自然疗愈师-Danielle(01:26:29): 高阶三有吗？高阶369这个吗？</w:t>
      </w:r>
    </w:p>
    <w:p>
      <w:r>
        <w:t>党(01:26:31): 李医生你好！不是的，是这样，我我我有个问题，我没有打到那个文字上。我我是想问问你。就是我做那个安聊之后。</w:t>
      </w:r>
    </w:p>
    <w:p>
      <w:r>
        <w:t>司芮榕(01:26:41): 要打。这样子我我觉得党你先停一下吧，你接龙接到那个上面，要不然大家都乱了接龙就是按顺序来的。</w:t>
      </w:r>
    </w:p>
    <w:p>
      <w:r>
        <w:t>党(01:26:51): 好的好的。</w:t>
      </w:r>
    </w:p>
    <w:p>
      <w:r>
        <w:t>司芮榕(01:26:52): 兼容到下面。</w:t>
      </w:r>
    </w:p>
    <w:p>
      <w:r>
        <w:t>安东尼自然疗愈师-Danielle(01:26:55): 高阶3694到六天的时间要下午喝1000。你不用你高阶369就按照高阶369的食谱去做就可以了，它不就是7893天是2000毫升的心情值吗？你就按那个食谱去做就行。这个不要不要擅自去改，因为我们369其实就像我在视频当中讲的，它就是以三天为一个疗程。然后之后让你的肝脏逐步的进入到状态。然后循序渐进的来，不要逼他，你逼他效果就不好了。</w:t>
      </w:r>
    </w:p>
    <w:p>
      <w:r>
        <w:t>陈琳(01:27:25): 二到七。</w:t>
      </w:r>
    </w:p>
    <w:p>
      <w:r>
        <w:t>安东尼自然疗愈师-Danielle(01:27:25): 耳鸣。</w:t>
      </w:r>
    </w:p>
    <w:p>
      <w:r>
        <w:t>陈琳(01:27:27): 老师您好，是我提的问题，今天下午我看那个369圣经里边讲的好像是。</w:t>
      </w:r>
    </w:p>
    <w:p>
      <w:r>
        <w:t>安东尼自然疗愈师-Danielle(01:27:27): 好。</w:t>
      </w:r>
    </w:p>
    <w:p>
      <w:r>
        <w:t>陈琳(01:27:33): 四到八天的时候也要喝，下午要喝1000毫升，但是我看公众号里边好像都是七到八天，所以我问这个问题。</w:t>
      </w:r>
    </w:p>
    <w:p>
      <w:r>
        <w:t>安东尼自然疗愈师-Danielle(01:27:42): 你按照公众号和书上的来，一定要自己看书，我觉得这个还是挺重要的，就是。</w:t>
      </w:r>
    </w:p>
    <w:p>
      <w:r>
        <w:t>陈琳(01:27:47): 我看我看书上面和公众号上面好像写的不一样。</w:t>
      </w:r>
    </w:p>
    <w:p>
      <w:r>
        <w:t>安东尼自然疗愈师-Danielle(01:27:52): 肯定是一样的，&lt;笑声&gt;肯定是一样的，&lt;笑声&gt;不一样。</w:t>
      </w:r>
    </w:p>
    <w:p>
      <w:r>
        <w:t>陈琳(01:27:55): 那个369圣经的156页到157页好像有那个那一条呢？</w:t>
      </w:r>
    </w:p>
    <w:p>
      <w:r>
        <w:t>安东尼自然疗愈师-Danielle(01:28:02): 有有那一条什么，那那个你看的是不是789循环？你看的是四到六点吗？没有任何一个那个那个369是要四到六天两天的。</w:t>
      </w:r>
    </w:p>
    <w:p>
      <w:r>
        <w:t>陈琳(01:28:14): 那我再看一下，等会我看看好像是。</w:t>
      </w:r>
    </w:p>
    <w:p>
      <w:r>
        <w:t>安东尼自然疗愈师-Danielle(01:28:16): 你可以再看一下，对确认一下。</w:t>
      </w:r>
    </w:p>
    <w:p>
      <w:r>
        <w:t>陈琳(01:28:18): 好，谢谢老师！</w:t>
      </w:r>
    </w:p>
    <w:p>
      <w:r>
        <w:t>安东尼自然疗愈师-Danielle(01:28:19): 还是。</w:t>
      </w:r>
    </w:p>
    <w:p>
      <w:r>
        <w:t>陈琳(01:28:20): 还有老师你再问一下那个BV加的B12是在早上的时候空腹吃，然后喝西行吗？</w:t>
      </w:r>
    </w:p>
    <w:p>
      <w:r>
        <w:t>安东尼自然疗愈师-Danielle(01:28:21): 耳鸣。回家的B12是你喝柠檬水之前吃？</w:t>
      </w:r>
    </w:p>
    <w:p>
      <w:r>
        <w:t>陈琳(01:28:33): 那个不不影响。</w:t>
      </w:r>
    </w:p>
    <w:p>
      <w:r>
        <w:t>安东尼自然疗愈师-Danielle(01:28:37): 对，吃完之后15分钟到20分钟你再喝柠檬水吗？</w:t>
      </w:r>
    </w:p>
    <w:p>
      <w:r>
        <w:t>陈琳(01:28:43): 好的，再喝，然后再喝好，谢谢老师！我是刚开始的。可以吃到的少。</w:t>
      </w:r>
    </w:p>
    <w:p>
      <w:r>
        <w:t>安东尼自然疗愈师-Danielle(01:28:50): 没事没事，慢慢来。耳鸣耳鸣怎么做比较好？这位小伙伴在吗？</w:t>
      </w:r>
    </w:p>
    <w:p>
      <w:r>
        <w:t>宁静(01:29:02): 在是我我我我我按聊。</w:t>
      </w:r>
    </w:p>
    <w:p>
      <w:r>
        <w:t>安东尼自然疗愈师-Danielle(01:29:05): 耳鸣的话哈，我我不太清楚你具体是怎么治，你是在完全的安良吗？就是戒除了所有威胁健康的食物对吗？</w:t>
      </w:r>
    </w:p>
    <w:p>
      <w:r>
        <w:t>宁静(01:29:12): 基本上。</w:t>
      </w:r>
    </w:p>
    <w:p>
      <w:r>
        <w:t>安东尼自然疗愈师-Danielle(01:29:14): 基本上的话就是如果你执行的都是比较严格的话，你可以尝试每天把四行值加到2000毫升。然后另外一个就是喝转化神经小异，每天喝一次大概40到50毫升可以，如果能多喝点也没问题，然后你。可以在下午的某个时间把它喝掉，按照那个小饮的喝的那个方式。争取消息都可以。</w:t>
      </w:r>
    </w:p>
    <w:p>
      <w:r>
        <w:t>宁静(01:29:35): 短发。神经小。</w:t>
      </w:r>
    </w:p>
    <w:p>
      <w:r>
        <w:t>安东尼自然疗愈师-Danielle(01:29:38): 然后和做这个柠檬消风草的密集疗法。然后还有就是。B12的密集疗法一起做？</w:t>
      </w:r>
    </w:p>
    <w:p>
      <w:r>
        <w:t>宁静(01:29:47): B12还有柠檬香薰草，还有转化神经小饮，还有加大西芹质量到2000是吧？</w:t>
      </w:r>
    </w:p>
    <w:p>
      <w:r>
        <w:t>安东尼自然疗愈师-Danielle(01:29:54): 的是的，然后之后就是饮食上要增加你的劣菜。</w:t>
      </w:r>
    </w:p>
    <w:p>
      <w:r>
        <w:t>宁静(01:29:55): 好。</w:t>
      </w:r>
    </w:p>
    <w:p>
      <w:r>
        <w:t>安东尼自然疗愈师-Danielle(01:29:58): 你睡眠好吗？</w:t>
      </w:r>
    </w:p>
    <w:p>
      <w:r>
        <w:t>宁静(01:30:00): 好，都挺好的感觉。</w:t>
      </w:r>
    </w:p>
    <w:p>
      <w:r>
        <w:t>安东尼自然疗愈师-Danielle(01:30:01): 挺好的。你是累吗？压力大吗？</w:t>
      </w:r>
    </w:p>
    <w:p>
      <w:r>
        <w:t>宁静(01:30:06): 没有，现在感觉哪哪都挺好，就是不知道为什么我暗聊了。11个月我觉得各方面都有所好转，就是这个耳鸣好像就是是好是不好的那种，是不是耳鸣比较顽固？</w:t>
      </w:r>
    </w:p>
    <w:p>
      <w:r>
        <w:t>安东尼自然疗愈师-Danielle(01:30:21): 你以前就有是吧？</w:t>
      </w:r>
    </w:p>
    <w:p>
      <w:r>
        <w:t>宁静(01:30:22): 我我大概两三年了吧，还不得两三年三年了，耳鸣。</w:t>
      </w:r>
    </w:p>
    <w:p>
      <w:r>
        <w:t>安东尼自然疗愈师-Danielle(01:30:30): 你有齿痕吗？</w:t>
      </w:r>
    </w:p>
    <w:p>
      <w:r>
        <w:t>宁静(01:30:32): 有有齿痕。</w:t>
      </w:r>
    </w:p>
    <w:p>
      <w:r>
        <w:t>安东尼自然疗愈师-Danielle(01:30:36): 你还喝点稳定生下小饮吧！两个都喝，你可以换着喝，转化神经和稳定是按线换着喝。然后最后最好就是能够支持你肾上腺的补充剂或者是食物，或者没事喝点什么芦笋汤。每天榨汁榨点芦笋，反正芦笋经常吃吧，反正对你肯定是有好处的，然后我建议你的那个补充剂的话，如果你可以加像B12辛维C，还有这个柠檬香风草刚才说过的，然后还有一个就是。甘草根。然后还有一个就是这个。这个甘草根甘氨酸镁这几个你加进去吃吧！</w:t>
      </w:r>
    </w:p>
    <w:p>
      <w:r>
        <w:t>宁静(01:31:21): 甘草根从哪买？</w:t>
      </w:r>
    </w:p>
    <w:p>
      <w:r>
        <w:t>安东尼自然疗愈师-Danielle(01:31:24): 都是那个未加就是卖B12加。都有。</w:t>
      </w:r>
    </w:p>
    <w:p>
      <w:r>
        <w:t>宁静(01:31:28): 好，那我甘草根还有那个什么甘氨酸酶都没吃这。好，那我买一些，那这个耳鸣它是什么原因这么顽固，我11个月耳鸣都没怎么好。</w:t>
      </w:r>
    </w:p>
    <w:p>
      <w:r>
        <w:t>安东尼自然疗愈师-Danielle(01:31:42): 没，他就是EB病毒引发的。就是当你你知道我们病毒很有意思的，我们的病毒刚刚你的身体的时候呢，它会想尽办法的先活下去，因为你身体的免疫系统会追踪它。所以它比如说从你的鼻子，或者你哪次感冒，或者从跟谁接触，有亲密接触，然后你。感染了这种疾病，然后或者是从这个父母那遗传下来这个EB病毒之后，他首先进到你的身体的时候，你知道他最喜欢哪里吗？最喜欢你的肝脏。他会在肝脏安家，为什么？因为你的肝脏充满了毒素，都是他喜欢的东西，在那里它可以繁殖存活。那它在这里繁殖，存活了之后一段时间。它开始力量壮大了，但是呢，由于肝脏的免疫系统也是很强大，它暂时是出不去的，那这个时候会怎么办呢？这个时候就会。在你比较脆弱的时候，比如我很累，我经历了一场严重的流感，反正就是在你某些触发因素下，你身体免疫系统也很弱，然后呢，各种营养元素也不足的情况下呢，它就会趁机跑出来，跑出来，去哪里免疫系统这些EB病毒，它最终的目标全部都是你的大脑。为什么？因为他最终就是要干倒你把你干掉。它会顺着你的乳腺，这也是为什么现在人很多乳腺疾病特别多的一个原因，它会有结节，有癌症。顺着这个乳腺上去之后，如果它被你乳腺的免疫系统截获了，那这个时候你就会出现一些乳腺相关的疾病，那如果你的乳腺的免疫系统呢，也很脆弱，它就会继续往上走。到你的甲状腺，这就是你为什么会得甲状腺肿瘤，甲状腺癌等等这些原因？这是被你的免甲状腺附近的免疫系统截获的原因。</w:t>
      </w:r>
    </w:p>
    <w:p>
      <w:r>
        <w:t>安东尼自然疗愈师-Danielle(01:33:21): 之后如果很不幸到这里，你都没有截获他，他还得继续往上走，继续往上就断你的大脑到你的最大的中枢神经系统。你的最大中枢神经系统上面其中有一部分的内容就是我们的这个内耳迷路，它是迷走神经的一部分。他就钻到那个地方去了，钻到那个地方的时候呢，就会引发炎症，引发你耳朵内部的这个迷走神经炎的炎症，这个时候你就会听见我们说的这些耳鸣的声音，什么铃声，嗡嗡声，爆炸声，有的人甚至这种扑通扑通的声音都是这个引起的。</w:t>
      </w:r>
    </w:p>
    <w:p>
      <w:r>
        <w:t>宁静(01:33:59): 谢谢。</w:t>
      </w:r>
    </w:p>
    <w:p>
      <w:r>
        <w:t>安东尼自然疗愈师-Danielle(01:34:01): 所以其实说白了，它就是EB病毒感染之后导致的炎症引发的，但是同时也意味着什么呢？意味着你的肾上，肾上腺肯定是很弱的。所以这也是为什么我让你加入很多支持肾上腺的东西的原因。</w:t>
      </w:r>
    </w:p>
    <w:p>
      <w:r>
        <w:t>宁静(01:34:15): 好，我知道了，谢谢李医生！</w:t>
      </w:r>
    </w:p>
    <w:p>
      <w:r>
        <w:t>安东尼自然疗愈师-Danielle(01:34:21): 甲位是子宫内膜癌手术后。是可以马上安良吗？可以，没有问题，它会促进你身体恢复的，而且会加速你的回复。我见过太多了，咱们有癌症的这些安友们。他们这个手术完了之后，手术前手术后都坚持按压按疗，他们的恢复的速度是很快的。所以你不要担心这个完全是可以做。失眠要怎么就是我的视频里面讲的很清楚，你可以看我的公众号，那个视频号里面的这个关于失眠的这个部分。它有专门失眠的原因和失眠的疗愈，你完全可以参照里面的这个来做。还有这位小伙伴是乳腺癌晚期转移肺部，肝部。现在在做化疗。他适不适合做369，要看他的状态的，这个很难去判断，如果他目前精神状态整体都还不错的话，可以尝试从简易版开始，看看他能不能适应，也要看他的意志力怎么样。目前在做化疗期间，一定要让他把这个化疗保护加上。这个会对他有很大的一个帮助。</w:t>
      </w:r>
    </w:p>
    <w:p>
      <w:r>
        <w:t>安东尼自然疗愈师-Danielle(01:35:32): 然后。这个还是要看他状态能不能做，如果他虚弱的话，不要让他做这条线，很弱的情况下是可以的。</w:t>
      </w:r>
    </w:p>
    <w:p>
      <w:r>
        <w:t>蓉儿(01:35:41): 李医生我想问一下，你刚才说把化疗什么保护做上什么意思？</w:t>
      </w:r>
    </w:p>
    <w:p>
      <w:r>
        <w:t>安东尼自然疗愈师-Danielle(01:35:42): 让他。对，就是安疗有专门在化疗期间保护我们身体的化疗保护的方子，你可以给它加上你在那个资料库里完全都是可以搜索到的。</w:t>
      </w:r>
    </w:p>
    <w:p>
      <w:r>
        <w:t>蓉儿(01:35:57): 我应该打什么搜索？</w:t>
      </w:r>
    </w:p>
    <w:p>
      <w:r>
        <w:t>安东尼自然疗愈师-Danielle(01:35:57): 然后。就是化疗保护。</w:t>
      </w:r>
    </w:p>
    <w:p>
      <w:r>
        <w:t>蓉儿(01:36:01): 化疗保护。</w:t>
      </w:r>
    </w:p>
    <w:p>
      <w:r>
        <w:t>安东尼自然疗愈师-Danielle(01:36:03): 还是癌症里面都能搜索到？</w:t>
      </w:r>
    </w:p>
    <w:p>
      <w:r>
        <w:t>蓉儿(01:36:03): 然后369。</w:t>
      </w:r>
    </w:p>
    <w:p>
      <w:r>
        <w:t>安东尼自然疗愈师-Danielle(01:36:05): 然后他是否适合369这个要看他本人的一个状态的，如果他状态不错，然后睡眠也很好。另外呢，就是精神状态也也不错，没有什么特别多的一个症状的话，人也不是很虚，出汗也不是很多，那你可以考虑让他从减一班开始。如果不行的话先给他补补，怎么补呢？让他多喝疗鱼汤。然后呢，让他多吃点芦笋，然后还有一个就是。让他平时多吃点绿绿叶菜，补一补了之后再让他开始也是可以的。</w:t>
      </w:r>
    </w:p>
    <w:p>
      <w:r>
        <w:t>蓉儿(01:36:39): 那就是肠胃不是很好，就是高纤维的那些东西吃不了，所以变成说很多，你说绿叶蔬菜要多吃那些就没办法做到吃够。</w:t>
      </w:r>
    </w:p>
    <w:p>
      <w:r>
        <w:t>安东尼自然疗愈师-Danielle(01:36:50): 给它打成果汁。他是什么鼻塞了吗？还是吃不进去东西了已经？</w:t>
      </w:r>
    </w:p>
    <w:p>
      <w:r>
        <w:t>蓉儿(01:37:00): 以前他腹部做过放疗之后就是肠道受损，所以稍微吃点高纤维，或者是吃多了一点东西，他就会肠梗阻，然后就会会会会绞痛。会堵塞。就是肠道特别敏感。</w:t>
      </w:r>
    </w:p>
    <w:p>
      <w:r>
        <w:t>安东尼自然疗愈师-Danielle(01:37:19): 现在吃什么？</w:t>
      </w:r>
    </w:p>
    <w:p>
      <w:r>
        <w:t>蓉儿(01:37:23): 喝汤喝粥，然后如果是绿叶菜的话，打成浓汤。或者是榨汁，反正就是不能大量的吃那些沙拉的那种。</w:t>
      </w:r>
    </w:p>
    <w:p>
      <w:r>
        <w:t>安东尼自然疗愈师-Danielle(01:37:37): 对，你不是就是给它打碎了，打用破壁机打碎了吃吗也不行。</w:t>
      </w:r>
    </w:p>
    <w:p>
      <w:r>
        <w:t>蓉儿(01:37:43): 不能量太多，他现在只能少吃多餐。</w:t>
      </w:r>
    </w:p>
    <w:p>
      <w:r>
        <w:t>安东尼自然疗愈师-Danielle(01:37:47): 那他现在肯定是这样的，如果他按照你说的这个情况，他应该吃的量是有限的。</w:t>
      </w:r>
    </w:p>
    <w:p>
      <w:r>
        <w:t>蓉儿(01:37:53): 那369就不太适合他是吧？</w:t>
      </w:r>
    </w:p>
    <w:p>
      <w:r>
        <w:t>安东尼自然疗愈师-Danielle(01:37:56): 适合他，不适合他，那他这样的情况已经胃肠道做手术的话，肯定是不适合他的，就是遵循不吃威胁健康的食物的这个办法，然后让他多吃一些疗愈性的食物，尽可能的多吃一些疗愈性的食物就可以。我们只能是尽量去做对，然后来帮助他尽可能的改善一些症状。</w:t>
      </w:r>
    </w:p>
    <w:p>
      <w:r>
        <w:t>蓉儿(01:38:20): 他现在就是。这段时间化疗是因为他肝部病情有进展，就是肝部的病灶变大了，所以现在肝功能有出现异常。也可能是因为化疗引起的肝功能异常，但是本身他肝部的病灶也确实是变大了。那我们现在我们安疗主要就是肝排毒对吧？那怎么做才能够让他就是？</w:t>
      </w:r>
    </w:p>
    <w:p>
      <w:r>
        <w:t>安东尼自然疗愈师-Danielle(01:38:47): 不是问题。</w:t>
      </w:r>
    </w:p>
    <w:p>
      <w:r>
        <w:t>蓉儿(01:38:50): 对她的病情有更大的帮助呢！</w:t>
      </w:r>
    </w:p>
    <w:p>
      <w:r>
        <w:t>安东尼自然疗愈师-Danielle(01:38:53): 现在主要是他吃不了，这个是最大的问题。就是你你安饮食你不控制那些不该吃的东西就本身是一个帮助，但是对于他的情况是比较紧急，你可以给他哈。试试多吃点维C，看看他能不能吃。</w:t>
      </w:r>
    </w:p>
    <w:p>
      <w:r>
        <w:t>蓉儿(01:39:10): 但是他化疗医生不让他额外的补充维C，他只吃那种天然的水果，里面的维C就是额外补充剂，他不让吃，因为他说跟化疗是有冲突的。</w:t>
      </w:r>
    </w:p>
    <w:p>
      <w:r>
        <w:t>安东尼自然疗愈师-Danielle(01:39:27): 那这个就很难办了，这个真的没有办法，因为你按疗是首先你得能吃的前提下才能做，如果这样也不能吃，那样也不能吃的话，我们只能是尽可能的。在你们能做的情况下，多给他吃些点新的食物，其他的是没有办法的。因为你要知道化疗本身它就是一个杀敌一万自损8000的方法。以他的情况做，其实人会越来越虚弱的，说实话。</w:t>
      </w:r>
    </w:p>
    <w:p>
      <w:r>
        <w:t>蓉儿(01:39:55): 它就是尽量多吃一些抗氧化的。天然的食物。</w:t>
      </w:r>
    </w:p>
    <w:p>
      <w:r>
        <w:t>安东尼自然疗愈师-Danielle(01:39:59): 对，你只能是让他对你只能是让他尽量多吃，然后你比如说可以让他大量吃蓝莓。大量的就是单一性的这种疗愈性比较强的食物，可以让他多吃一点蓝莓，如果能吃那就多吃点蓝莓。然后呢，这个菜能吃多少，就每天尽可量的给他加到他能吃的一个极限吧，然后。尽可能所有的食物当中都给他，就是放这种疗愈性比较强的食物。别的是真的没有吧？然后补充。</w:t>
      </w:r>
    </w:p>
    <w:p>
      <w:r>
        <w:t>蓉儿(01:40:27): 你能。</w:t>
      </w:r>
    </w:p>
    <w:p>
      <w:r>
        <w:t>安东尼自然疗愈师-Danielle(01:40:29): 估计也不能吃的话就B12总可以吃吧！</w:t>
      </w:r>
    </w:p>
    <w:p>
      <w:r>
        <w:t>蓉儿(01:40:34): 12。B12是给它起什么疗效的？</w:t>
      </w:r>
    </w:p>
    <w:p>
      <w:r>
        <w:t>安东尼自然疗愈师-Danielle(01:40:38): 至少可以让它抵挡一部分毒素对它神经系统的影响。12人体基本都很匮乏，就是一定要吃的12和锌。</w:t>
      </w:r>
    </w:p>
    <w:p>
      <w:r>
        <w:t>蓉儿(01:40:49): 这这两种要一天几次吃多少的量呢？</w:t>
      </w:r>
    </w:p>
    <w:p>
      <w:r>
        <w:t>安东尼自然疗愈师-Danielle(01:40:54): 12的话每天给他吃两次吧，每次给他吃两吸管心也一样。</w:t>
      </w:r>
    </w:p>
    <w:p>
      <w:r>
        <w:t>蓉儿(01:41:00): 那就一天四吸管对吧，早上量吸管，晚上量吸管这样吃。</w:t>
      </w:r>
    </w:p>
    <w:p>
      <w:r>
        <w:t>安东尼自然疗愈师-Danielle(01:41:06): 这只是最基础。</w:t>
      </w:r>
    </w:p>
    <w:p>
      <w:r>
        <w:t>蓉儿(01:41:06): 是空腹吗。</w:t>
      </w:r>
    </w:p>
    <w:p>
      <w:r>
        <w:t>安东尼自然疗愈师-Danielle(01:41:09): B12是空腹的？</w:t>
      </w:r>
    </w:p>
    <w:p>
      <w:r>
        <w:t>蓉儿(01:41:12): 心就无所谓是吧？</w:t>
      </w:r>
    </w:p>
    <w:p>
      <w:r>
        <w:t>安东尼自然疗愈师-Danielle(01:41:14): 先跟什么水果一起果吃一起吃就行。</w:t>
      </w:r>
    </w:p>
    <w:p>
      <w:r>
        <w:t>蓉儿(01:41:20): 还有其他要补充的吗？就是其他补给方面。</w:t>
      </w:r>
    </w:p>
    <w:p>
      <w:r>
        <w:t>安东尼自然疗愈师-Danielle(01:41:26): 其他的我真其他的补给你不是说医生不让吃吗？</w:t>
      </w:r>
    </w:p>
    <w:p>
      <w:r>
        <w:t>蓉儿(01:41:31): 而维C不能。</w:t>
      </w:r>
    </w:p>
    <w:p>
      <w:r>
        <w:t>安东尼自然疗愈师-Danielle(01:41:33): 对微信很重要！但是像他这样的情况，唯一的看看能不能力挽狂澜的方法，只剩下大剂量维生素C治疗了。因为我也不太清楚它具体是一个什么样的情况，这个需要具体看，说实话，它的这个情况是比较复杂的。</w:t>
      </w:r>
    </w:p>
    <w:p>
      <w:r>
        <w:t>蓉儿(01:41:43): 剩下。看起来精神状态还可以的。</w:t>
      </w:r>
    </w:p>
    <w:p>
      <w:r>
        <w:t>安东尼自然疗愈师-Danielle(01:41:55): 对，看起来还可以，但是你整个内里的状态怎么样？唉，包括他的这个那也要看一下他的化验单，然后。人的体重反正是要总体去评估一下。目前能给到你的信息就是这些。</w:t>
      </w:r>
    </w:p>
    <w:p>
      <w:r>
        <w:t>蓉儿(01:42:13): 好的好的，谢谢你！</w:t>
      </w:r>
    </w:p>
    <w:p>
      <w:r>
        <w:t>安东尼自然疗愈师-Danielle(01:42:16): 如果他本人。他本人是特别感兴趣，觉得自己能够去再多做一些的话，你们可以再考虑要不要一对一治疗去做。然后你在那个我我建议哈，你们多看一下那个公众号的信息，或者多看一下书。</w:t>
      </w:r>
    </w:p>
    <w:p>
      <w:r>
        <w:t>蓉儿(01:42:28): 那。</w:t>
      </w:r>
    </w:p>
    <w:p>
      <w:r>
        <w:t>安东尼自然疗愈师-Danielle(01:42:33): 然后了解一下这个癌症的相关的这个内容，然后你们再决定。要继续怎么做？</w:t>
      </w:r>
    </w:p>
    <w:p>
      <w:r>
        <w:t>蓉儿(01:42:42): 好的好的，谢谢理解！</w:t>
      </w:r>
    </w:p>
    <w:p>
      <w:r>
        <w:t>安东尼自然疗愈师-Danielle(01:42:43): 像他这个情况就是不该吃的东西，一定不要让他再吃了。</w:t>
      </w:r>
    </w:p>
    <w:p>
      <w:r>
        <w:t>蓉儿(01:42:49): 就是肉蛋奶这些对吧？</w:t>
      </w:r>
    </w:p>
    <w:p>
      <w:r>
        <w:t>安东尼自然疗愈师-Danielle(01:42:53): 因为他本身化疗，他的肝脏负担就已经很重了，他的血项好，我估计。</w:t>
      </w:r>
    </w:p>
    <w:p>
      <w:r>
        <w:t>蓉儿(01:43:02): 白细胞，白细胞比较白细胞和那个淋巴。细胞比较低。</w:t>
      </w:r>
    </w:p>
    <w:p>
      <w:r>
        <w:t>安东尼自然疗愈师-Danielle(01:43:07): 地方都有下降吗？你再往下之间的话，它在骨髓一支，你们都没有办法往后整，稍微感染一下，它就会有问题。</w:t>
      </w:r>
    </w:p>
    <w:p>
      <w:r>
        <w:t>蓉儿(01:43:18): 那我们安疗的时候有办法，就是在他化疗期间提高他这些血项吗？</w:t>
      </w:r>
    </w:p>
    <w:p>
      <w:r>
        <w:t>安东尼自然疗愈师-Danielle(01:43:23): 那就是大量的吃维C。</w:t>
      </w:r>
    </w:p>
    <w:p>
      <w:r>
        <w:t>蓉儿(01:43:27): 大量的维大量的维系，我们从柠檬水果这些当中能够补充的到吗？补充的足够吗？</w:t>
      </w:r>
    </w:p>
    <w:p>
      <w:r>
        <w:t>安东尼自然疗愈师-Danielle(01:43:36): 不太够。</w:t>
      </w:r>
    </w:p>
    <w:p>
      <w:r>
        <w:t>蓉儿(01:43:38): 不太够，那按照你刚才说的维C的补剂是要吃到什么样的一个量每天？</w:t>
      </w:r>
    </w:p>
    <w:p>
      <w:r>
        <w:t>安东尼自然疗愈师-Danielle(01:43:45): 维生素C的话，你看你要不要给他做大剂量，不做大剂量疗法的情况下，你至少一天让他每次吃十粒早中晚每次吃吃十粒，一天的话就大概三十，三十粒左右15克吧。</w:t>
      </w:r>
    </w:p>
    <w:p>
      <w:r>
        <w:t>蓉儿(01:44:00): 那大剂量就是集中集中疗法是吗？要吃到。</w:t>
      </w:r>
    </w:p>
    <w:p>
      <w:r>
        <w:t>安东尼自然疗愈师-Danielle(01:44:04): 大剂量又不太一样。大剂量的话是按你看半个小时吃一次还是一个小时吃一次是要看他的肠道耐受量。然后就是静脉注射，那静脉注射估计更难。因为因为你还要找找人去给你这个。这个&lt;笑声&gt;在家注射医生医院是不是给你做？</w:t>
      </w:r>
    </w:p>
    <w:p>
      <w:r>
        <w:t>蓉儿(01:44:31): Mm. 静脉静脉注射的话是每天要达到一个什么量？</w:t>
      </w:r>
    </w:p>
    <w:p>
      <w:r>
        <w:t>安东尼自然疗愈师-Danielle(01:44:36): 静脉注射的话，现在最多的有达到每天75克。</w:t>
      </w:r>
    </w:p>
    <w:p>
      <w:r>
        <w:t>蓉儿(01:44:42): 那如果做静脉注射，那就不用吃补剂是吗？</w:t>
      </w:r>
    </w:p>
    <w:p>
      <w:r>
        <w:t>安东尼自然疗愈师-Danielle(01:44:46): 不是，这只是指大剂量维生素C的一个冲击的疗法而已，其他的补充剂如果他能吃的话还是要吃的，因为他现在身体匮乏很严重。</w:t>
      </w:r>
    </w:p>
    <w:p>
      <w:r>
        <w:t>蓉儿(01:44:58): 我不我我是我是指那个单独维C这一项，如果有做那个静脉注射的话，是不是维C的补剂就不用吃了，一天三次？</w:t>
      </w:r>
    </w:p>
    <w:p>
      <w:r>
        <w:t>安东尼自然疗愈师-Danielle(01:45:07): 唉，就不用吃了。</w:t>
      </w:r>
    </w:p>
    <w:p>
      <w:r>
        <w:t>蓉儿(01:45:10): 然后静脉注射它的吸收会更好一些，对吧？</w:t>
      </w:r>
    </w:p>
    <w:p>
      <w:r>
        <w:t>安东尼自然疗愈师-Danielle(01:45:16): 不，其实是生物利用度来讲的话，肯定口服是更好的，但是静脉注射快，它比口服会快效果。</w:t>
      </w:r>
    </w:p>
    <w:p>
      <w:r>
        <w:t>蓉儿(01:45:24): 明白明白。</w:t>
      </w:r>
    </w:p>
    <w:p>
      <w:r>
        <w:t>安东尼自然疗愈师-Danielle(01:45:25): 因为因为那个维C的，因为你像我买的那个维C，它的那个质量是不一样的，我们平时注射的维C都是。它不是这种纯天然的。是这种提取的。</w:t>
      </w:r>
    </w:p>
    <w:p>
      <w:r>
        <w:t>蓉儿(01:45:42): 我把时间留给其他的安友吧，免得大家等太久了，谢谢你李医生！</w:t>
      </w:r>
    </w:p>
    <w:p>
      <w:r>
        <w:t>安东尼自然疗愈师-Danielle(01:45:47): 没关系，好加油！还有一位安友说是完成三部曲，两年多两次369，头发少，容易疲劳，牙齿掉了一颗。你去种牙。种牙可以种？我还种牙了呢，因为我的牙，我的牙以前就很不好，之前年轻小的时候就开始拔牙，后面大牙都没有了。完了之后牙才开始好一些。但也因为牙不够，我又去种了一个种牙是可以的，你只要是看它材料，但是它现在这个种了牙的牙根一般都是太太。钛金属就你要是对重金属不是说特别敏感的话，还是可以去重的。然后之后像你这种情况就是明显的，你需要把你的关注点放在你的肾上，腺上，不太清楚你369不369的时候，你平时是怎么吃的？平时多吃点芦笋，芦笋真的是肾上腺的回春植物，然后呢？没事可以吃点什么西葫芦汤，这种可以让身体碱性化的食物。然后身上这些小时要注意。</w:t>
      </w:r>
    </w:p>
    <w:p>
      <w:r>
        <w:t>安东尼自然疗愈师-Danielle(01:46:54): 然后可以喝这个稳定肾上腺小饮都可以的。木牙没问题，不要害怕，除非你是那种对重金属特别敏感的人。可以。兼职证。刚才有说这个问题。安疗降胆固醇简直太容易了！很多很多你在那个蜂鸟健康的那个小儿童的资料库里面搜索就有很多的。这个是从安疗开始最容易改善的问题，就是血压，血糖，血脂，这是安疗最开始就很容易去改善的问题。甚至是你就不能说，除非你的糖**病非常非常稳固，非常非常厉害，你可能需要一些时间，但是大多数情况下，如果在你的糖**病。你的二型糖**病不是特别严重，没有到接近异性的程度，你只要不吃油一段时间，注意肾上腺小时注意绿叶菜，你的血糖很快就会改善，有那个血脂也是一样的。只要你不吃油脂，然后你大量的往外排，虽然可能你的指标看起来不太好，但你的状态也会越来越好。</w:t>
      </w:r>
    </w:p>
    <w:p>
      <w:r>
        <w:t>安东尼自然疗愈师-Danielle(01:48:08): 而且如果你执行的越严格，你这个逆转的就越快。断断续续做了三年的按疗。13轮高阶369。那还是这样？不是你每天的水量不够？一方面就是像我们这类，因为我就是这样子的。我就这样，就是我们这边人是毒素特别多的。然后还有一个是什么，你稍微排毒厉害一点呢，就会容易特别的就是。也不是说你胖起来了，可能你就是肿了，然后还有一点就是我不太清楚你执行的过程当中有没有油盐，就是像我们这种毒素特别多的人是油盐，一点都沾不了。真的，你稍微吃一点就有感觉，而且还会难受。就就如果能坚持无油盐饮食的话，你可能会好的更快。然后另外呢，多支持一下你的肾上腺，这个说明你的肾上腺比较薄弱，另外就是你的淋巴系统当中的垃圾太多了。</w:t>
      </w:r>
    </w:p>
    <w:p>
      <w:r>
        <w:t>安东尼自然疗愈师-Danielle(01:49:05): 就是。</w:t>
      </w:r>
    </w:p>
    <w:p>
      <w:r>
        <w:t>李润英(01:49:05): 是这样是这样的，就是我因为热天我出去挂卡了，出去了三个月，那完全不能那个安。然后仙缘来的时候一直就是陆陆续续的，就是说在安阳，有时候369那个时候有九人。然后呢，那个九龙还不是很严格的，那现在呢就是这三次我就连续的回来以后我就连续的严格的做了369。369呢，就是这个369严格369的时候，我就以为是我的水没喝到位。然后就你只要一吃还饿，他还肚子还胀，然后肚子像气球一样，一斤都没瘦。但是我其他的状况都好很多。比如说像刚才那个提问的那一个，那个安友就说他的甲状腺呢，我的甲状腺是没有完全没有甲状功能的那一个就是甲减，就是完全不可逆的那一种。但是我的药全停了，我现在一点都没胖。但是呢，也没瘦，知道吧，一点都没瘦，而且肚子这段时间按疗了，严格的按疗369就是高阶的，它还涨呢。还是甚至有时候，但是我不纠结，有时候还会有，有有一点，因为我以前没做安妮的时候我会疼的。疼的就是胃会疼的窒息或者是休克的那一种特别严重，但是呢，疼的时候就大小小会疼很多很多次，但是现在不疼了，就做这个严格的369的时候反而会有点疼。</w:t>
      </w:r>
    </w:p>
    <w:p>
      <w:r>
        <w:t>李润英(01:50:46): 但是我没有，我觉得好像是疗愈反应，我就不纠结，还是继续做，但是就是个脏器的问题，我就觉得是不是因为喝水喝少了。</w:t>
      </w:r>
    </w:p>
    <w:p>
      <w:r>
        <w:t>安东尼自然疗愈师-Danielle(01:50:56): 不是不是你胀气的问题，肯定是因为你的这个胃肠道当中有大量的这个。就是毒素就是大量的死亡之后导致的，然后因为你排毒，因为你肾上腺比较弱，所以排毒的速度就比较慢，所以这个问题就会显得一直特别的明显。但肾上腺的修复呢，特别需要时间，所以就造成了现在的这个状况。那你其实不用担心，如果你。希望这个腹胀能够减轻一些的话，肯定你就可以做这个单饮食疗法，单饮食疗法会比较适合你。还有一种就是什么呢？你如果单饮食疗法，因为大多数人比较难坚持，因为他就吃两样东西，吃一天很多人几天就够了，你可以做一种变相的这种单饮食疗法，就是在你现有的基础上，就是尽量增减食物的数量。比如说我今天就是土豆加生菜，偶尔吃点哈密瓜或者是非转基因木瓜，当我的肾上腺小时，那这种程度的话，如果能坚持，你就坚持做一段时间，效果还是挺明显的。</w:t>
      </w:r>
    </w:p>
    <w:p>
      <w:r>
        <w:t>李润英(01:51:55): 我能坚持，我能坚持！这个这个应该是没问题。</w:t>
      </w:r>
    </w:p>
    <w:p>
      <w:r>
        <w:t>安东尼自然疗愈师-Danielle(01:51:58): 对，如果能单纯的坚持这个单饮食疗法的话就更好一些。</w:t>
      </w:r>
    </w:p>
    <w:p>
      <w:r>
        <w:t>李润英(01:52:05): 感恩感恩就是，那我就是说现在我停止那个369是吧，那个那个高阶369。</w:t>
      </w:r>
    </w:p>
    <w:p>
      <w:r>
        <w:t>安东尼自然疗愈师-Danielle(01:52:13): 然后今天369就？不要了，因为你越做可能会越胀，因为因为大量的毒素往外排，身上跟不上就不行。你需要养养你？让他的精力好一些。也是可以的。倒不是说我们做369不养肾上腺就是相对来讲，看看你更倾向于怎么做吧，你是大量的先要让你的肾上腺，因为大量的排毒它，它不光是支持那个时候，不光是支持你，还有369期间大量的排毒，同样也会对它造成压力，所以我们一定要看看这个时候你的取舍是什么。也不是说你不能做，你要一直做的话其实也可以，但只不过就是你可能这个腹胀还是要持续很长一段时间的。你如果想先缓解一下，那你就先做做单一质量的话都是可以的。</w:t>
      </w:r>
    </w:p>
    <w:p>
      <w:r>
        <w:t>李润英(01:52:47): 还有。然后还有一个问题就是。</w:t>
      </w:r>
    </w:p>
    <w:p>
      <w:r>
        <w:t>安东尼自然疗愈师-Danielle(01:52:58): 那你的这个中间肯定会有起伏，你知道其实我的这种起伏就挺有意思的，我刚开始做安聊的时候就是我没做安聊，之前我的体重其实很低，我身高168，但是我的体重才一百零四斤。对，那个时候其实我觉得挺瘦的，我的整个的BMI都是不达标的。但是一直就是那么瘦，从小就是大概初中开始就一直就是那个样子。完了之后呢，就更瘦了。然后大概生完老二的时候我的体重长了十斤，然后那个时候呢？生完孩子没有了。我大概在按疗之后又瘦了17斤左右。然后后来呢，你到我现在为止已经涨到120斤，然后我算到我算了一下，我大概120斤，我的BMI才在一个正常值范围内。就是每个人哈，其实你的体重都会根据你的这个就是身体状态去调整的，你的身体会一直帮助你调整到一个最适的状态，你就包括我现在。如果我有时候就是凉性的食物吃的很多的话，其实我也还会出现这种腹胀的情况，因为我以前就胃肠道特别的不好，就像你一样，我是一整就会因为胃痉挛就会疼晕过去的那种。所以就我以前其实身体问题也很多，但你看我现在按疗五年，我这五年当中，我一次都没有再发生过这个胃痉挛的这个情况，我觉得这个就非常非常的感恩了，然后之后呢，还有一个是什么，就是我以前就是痛经也很凉，但我体重不达标的时候，我就特别那个时候毒素也多，就特别容易痛经。</w:t>
      </w:r>
    </w:p>
    <w:p>
      <w:r>
        <w:t>安东尼自然疗愈师-Danielle(01:54:32): 你看现在的话就是我按了之后就这些情况都不再有了，所以我就一直挺关注我自己身体症状的一个变化。所以我们其实就是像你也一样，如果你不担心其他的问题的话，只是暂时想缓解，就像我说的，你做单一饮食就可以缓解，缓解完了之后想继续前进，那你就再走一走都可以。</w:t>
      </w:r>
    </w:p>
    <w:p>
      <w:r>
        <w:t>李润英(01:54:53): 还有一个就是那个气很多，就是那个**特别多。</w:t>
      </w:r>
    </w:p>
    <w:p>
      <w:r>
        <w:t>安东尼自然疗愈师-Danielle(01:54:59): 肯定的，那肯定会很多。</w:t>
      </w:r>
    </w:p>
    <w:p>
      <w:r>
        <w:t>李润英(01:55:02): 然后就是那我需不需要就是维C B12锌，还有香菇，柠檬草，这个都都需不需要呢？我都都有。</w:t>
      </w:r>
    </w:p>
    <w:p>
      <w:r>
        <w:t>安东尼自然疗愈师-Danielle(01:55:12): 当然是。你七大核心补充剂肯定是要放的，如果有条件的话，七大核心补充剂你就坚持吃。</w:t>
      </w:r>
    </w:p>
    <w:p>
      <w:r>
        <w:t>李润英(01:55:21): 那我早上的三部曲是要继续的，对不对？</w:t>
      </w:r>
    </w:p>
    <w:p>
      <w:r>
        <w:t>安东尼自然疗愈师-Danielle(01:55:25): 你如果做单一食疗法，就不是早上三步，也是早上三步曲，只不过早上三步曲就是早餐换成了土豆加生菜，或者是非转基因木瓜加生菜而已。</w:t>
      </w:r>
    </w:p>
    <w:p>
      <w:r>
        <w:t>李润英(01:55:36): 就是生菜要特别要多一点是吧？</w:t>
      </w:r>
    </w:p>
    <w:p>
      <w:r>
        <w:t>安东尼自然疗愈师-Danielle(01:55:40): 生菜就大概保证每天在400克以上就可以了。</w:t>
      </w:r>
    </w:p>
    <w:p>
      <w:r>
        <w:t>李润英(01:55:45): 400克。</w:t>
      </w:r>
    </w:p>
    <w:p>
      <w:r>
        <w:t>安东尼自然疗愈师-Danielle(01:55:46): 对，大概也就一斤左右吧！</w:t>
      </w:r>
    </w:p>
    <w:p>
      <w:r>
        <w:t>李润英(01:55:49): 一斤左右那我是打，那我是打成果稀呢？打成菜西呢？</w:t>
      </w:r>
    </w:p>
    <w:p>
      <w:r>
        <w:t>安东尼自然疗愈师-Danielle(01:55:55): 对，你像单一饮食疗法，你可以看一下它的执行的细节，它上面都有写。都有你你可以看书，他都有写的很清楚。</w:t>
      </w:r>
    </w:p>
    <w:p>
      <w:r>
        <w:t>李润英(01:56:00): 可以可以。好的。我书都买齐了，我都买齐了，好的好的，感恩你一生！哇，太感人了！好的。我知道了。</w:t>
      </w:r>
    </w:p>
    <w:p>
      <w:r>
        <w:t>安东尼自然疗愈师-Danielle(01:56:12): 加油。</w:t>
      </w:r>
    </w:p>
    <w:p>
      <w:r>
        <w:t>李润英(01:56:13): 好的好的。</w:t>
      </w:r>
    </w:p>
    <w:p>
      <w:r>
        <w:t>安东尼自然疗愈师-Danielle(01:56:13): 我们。这位案友是把蔬菜增加到安疗里面，除了菠菜汤，那你就榨汁和你喜欢的水果一起榨汁就可以了。其实我有专门的一个视频讲过，就是绿叶菜吃的少，吃不进去的话你应该怎么办？因为你最好的办法就是给它榨汁，和你喜欢的水果一起榨汁喝掉就行，这是最容易的方式。</w:t>
      </w:r>
    </w:p>
    <w:p>
      <w:r>
        <w:t>Even(01:56:39): 我就是那个感觉每天都不停的在喝，但是都是喝的水果，这些那个蔬菜只知道一个菠菜汤，也不知道其他的食物，因为我刚刚才开始还在学习阶段。</w:t>
      </w:r>
    </w:p>
    <w:p>
      <w:r>
        <w:t>安东尼自然疗愈师-Danielle(01:56:55): 对，你就是榨汁或者是做果西，跟喜欢的水果一起做果西都是可以的。</w:t>
      </w:r>
    </w:p>
    <w:p>
      <w:r>
        <w:t>Even(01:57:01): 随便哪种绿叶蔬菜都可以哈，没有说指定的哪一些？</w:t>
      </w:r>
    </w:p>
    <w:p>
      <w:r>
        <w:t>安东尼自然疗愈师-Danielle(01:57:05): 当然，你要是吃疗愈性更强的最好，你像菠菜鱼，甘蓝生菜这都很好。</w:t>
      </w:r>
    </w:p>
    <w:p>
      <w:r>
        <w:t>Even(01:57:12): 好的好的，我今天买错了，买的油麦菜，那就是。很好的好的，谢谢李医生，谢谢！</w:t>
      </w:r>
    </w:p>
    <w:p>
      <w:r>
        <w:t>安东尼自然疗愈师-Danielle(01:57:18): 选择良心共享的！这位王尚志妈妈你说你要自己停优甲乐就不吃了，是是是全切的那位吗？不要自己随便停药，你可能会导致你一下变得浮肿等等，一定要慢慢的去挺，比如说你，你吃一片，那你就给他先。搞到半片儿。这样慢慢的去给它停掉，然后需要一个时间去过渡，而且这一个时间你需要充分的去支持你的甲状腺。还可以。要不你可能容易反弹，会出现这种这个？肿乏力这样的症状。严频繁而严重的疗愈反应剧烈，头疼发烧。为什么呢。是哪位阿。</w:t>
      </w:r>
    </w:p>
    <w:p>
      <w:r>
        <w:t>安东尼自然疗愈师-Danielle(01:58:09): 您是有什么基础疾病吗？还是什么问题都没有，然后就。就是这样的情况呢，我没太理解。那边有在吗？叫什么名字不知道？那我们先往下看一下。你要有问题可以在。戒除了大部分的这个威胁健康的食物，早上三部曲加补充剂。生熟比例六比四。部分食物中含少量油盐，盐，还有肺结节。每次吃饭。</w:t>
      </w:r>
    </w:p>
    <w:p>
      <w:r>
        <w:t>安东尼自然疗愈师-Danielle(01:58:46): 容易咳嗽，引发呕吐。这个通常和迷走神经的关系会比较大。吃饭容易咳嗽，引发呕吐，主要是他对这些食物可能应该不是特别的喜欢。这样就是。不过比较容易呕吐的这种情况真的没有什么特别好的办法，你除非是，就是你加入一些这个柠檬生姜水，减少它这个呕吐的频率。另外一个呢就是。还有一个就是可以尝试这个转化神经效应，减少它这个迷走神经对食物的一个刺激的感觉。其他的真的就是要靠他的意志力来完成了。因为吃东西这个你如果是为了治病。你就是得没办法，只能是想想尽办法去给它吃下去。否则的话就是真真的没有什么特别好的招。</w:t>
      </w:r>
    </w:p>
    <w:p>
      <w:r>
        <w:t>安东尼自然疗愈师-Danielle(01:59:47): 再或者你可以注意一下，他特别不喜欢的那种食物是什么？然后呢，把那个食物看看能不能跟一些喜欢的水果或者是蔬菜这样在一起。达到让他能够吃进去，然后也不是很反感的程度，就是要。做一些这个。变换这个饮食的制作方式。然后看看他能不能接受，就是我们需要多参考一些食谱了。然后做一些他既能接受，也愿意吃进去的这种爱疗的食物就最好。肺部膜玻璃结节。可以，我老公就有这个肺膜玻璃姐姐就已经没有了。你这个肺膜玻璃结节哈，一定要注意，我不太清楚你平时吃东西有没有注意到，就是不吃威胁健康的食物。就一定一定要不吃，一定要不吃。</w:t>
      </w:r>
    </w:p>
    <w:p>
      <w:r>
        <w:t>安东尼自然疗愈师-Danielle(02:00:47): 这个很重要，尤其是肤质绝对不能沾，任何跟肤质有关，什么酱油，然后还有这个可能跟复制小麦制品的添加剂有关的，这些一律都不要沾。因为这个肺膜玻璃结节大部分的原因是跟我们的这个链球菌有关系的，链球菌特别喜欢吃面食，所以你一定要。严格的忌口还有一个是什么呢？就是大量的吃维生素C。好好睡觉，我不太清楚你睡眠怎么样？反正这个肯定是可以好的。然后其他的就是选择去增加你免疫力的这些食物，比如说就是补充剂的话，锌维生素C我们一定要加进去，然后猫爪草能吃的话最好吃，还有柠檬香风草。然后维生素C你可以大量的去吃，每天吃三次，就像跟前面的那个艾油一样，你每天吃三次，然后每次可以吃十粒左右。这个是可以这样吃的，然后大量的补水对我刚才忘了说了，刚才那个大量大量吃维生素C的按钮，一定要多喝水，大量的补水。然后你再过一段时间去复查看看就可以。就是不要太担心，就是所有哈，我跟我我说一下这个安友们，就是你们在治疗的过程当中，不要把自己过多的担心放进去，然后呢，就把这个饮食当做跟你们没有安聊之前吃1日三餐的那种态度去对待他，你们才能收获最好的结果。如果从一开始你就带着。各种的这个担心，期待去做这个事情反而效果不容易好，因为这个都是你们的肾上腺素导致的，大量的这个肾上腺素的爆发。</w:t>
      </w:r>
    </w:p>
    <w:p>
      <w:r>
        <w:t>安东尼自然疗愈师-Danielle(02:02:29): 对于我们的疗愈特别的不利，就相当于你今天吃了十分的食物，吃了十分的疗愈的食物，但是肾上腺素一出来就给你干掉了七分，相当于只吃了三分。然后然后自己还挺累的。我们再看下一个案例，他说他不到30岁，一年多前经历了严重的情绪，创伤加骨折，然后不间断喝了一年多的中药。放量。</w:t>
      </w:r>
    </w:p>
    <w:p>
      <w:r>
        <w:t>瘦版加菲猫(02:03:03): 困了。李医生你好，李医生能听到吗？就是这个问题呢，是我帮小伙伴来那个发的，因为他这会讲话不是很方便，就是他呢就是年龄挺小的20出头一点点，但是呢，就是一年半前经历了一个比较严重的这个情绪，你能听到吗？就是经历了一个比较严重的这个情绪的问题，然后呢，同时也受伤了，当时是骨折了，那中间呢，就是因为可能有点严重哈，然后中间就是有那个，后面就是有做过那个放化疗。然后在后边的话呢，就是他。喝了一年多的粥。</w:t>
      </w:r>
    </w:p>
    <w:p>
      <w:r>
        <w:t>安东尼自然疗愈师-Danielle(02:03:37): 为什么要画画呢？</w:t>
      </w:r>
    </w:p>
    <w:p>
      <w:r>
        <w:t>瘦版加菲猫(02:03:39): 因为应该是伤到了那个叫什么伤到了那个？脾脏，肝脏。肾脏升到了这块。然后就是。后边的话呢，就是放化疗已经结束了，然后就是那个吃了一年多的中药，然后现在呢开始早晨三步酒就是开始喝西行之，才不到两个月的时间，不到两个月前，因为整个人很虚很虚，然后再加上呢，因为情绪的创伤就是整个人总是会时不时的会生气。手抖，然后就是心烦躁着，这种呼吸困难就是一系列的这种生气之后，那种肾上腺素上头的那种感受就会出现。然后呢，再就是他后背痛，然后还有弹。大便的肠梗阻一点都是排不了的。就也比较难。然后小便呢又**路感染还失眠，他现在呢就是最近呢是在早晨三步曲。</w:t>
      </w:r>
    </w:p>
    <w:p>
      <w:r>
        <w:t>安东尼自然疗愈师-Danielle(02:04:30): 大概有改善吗？那我改一下吗？</w:t>
      </w:r>
    </w:p>
    <w:p>
      <w:r>
        <w:t>瘦版加菲猫(02:04:33): 按疗之后有改善。有一点改善，但是呢，因为他一个人特别的不方便，就有的时候就属于是不是每一天都在做三部曲，不是每一天都会这样吃，就是有的时候还是会去叫外卖，然后现在呢，他就是因为马上秋冬季节了，就是可能会冷，想说就是以后能固定一点。那除了早晨的三部曲，中午的话就是吃一些蔬菜，蘸一些芝麻酱之类的，然后晚餐呢就是喝疗愈汤，然后再就是南非最切古迹，就是一直在这么吃的，就是那个肾上腺小时这些之外，还需要再补充一些什么吗？他这个状况。</w:t>
      </w:r>
    </w:p>
    <w:p>
      <w:r>
        <w:t>安东尼自然疗愈师-Danielle(02:05:10): 我哥特别比较新鲜的粤菜，但是他吃。这个没有。</w:t>
      </w:r>
    </w:p>
    <w:p>
      <w:r>
        <w:t>瘦版加菲猫(02:05:16): 听刚刚没有听到声音。</w:t>
      </w:r>
    </w:p>
    <w:p>
      <w:r>
        <w:t>安东尼自然疗愈师-Danielle(02:05:19): 我说这位阿！蔬菜都没有用的他他。以它的情况，它需要大量的铝材。知道吗？它需要大量的生食绿叶蔬菜。</w:t>
      </w:r>
    </w:p>
    <w:p>
      <w:r>
        <w:t>瘦版加菲猫(02:05:31): 大量的。</w:t>
      </w:r>
    </w:p>
    <w:p>
      <w:r>
        <w:t>安东尼自然疗愈师-Danielle(02:05:33): 当时的素材来帮助他去恢复这个实际系统的症状。他现在神经系统的这个受伤很严重，他要去解读。而且他这个神经系统的症状一部分应该是他的这个创伤的这个瘢痕引起的，另外一个应该是他的这个。腺素的毒性引发的。肯定他有过度的积累的，这种就是重金属毒素，我们就不多说了，但是但是他的这个情况一定要让他大量的吃这些蔬菜，菠菜，鱼甘蓝生菜都可以，反正就是多吃。然后你自己的价值，然后之后呢，让他每天和稳定身上一些小。</w:t>
      </w:r>
    </w:p>
    <w:p>
      <w:r>
        <w:t>瘦版加菲猫(02:06:11): 稳定是上限小。</w:t>
      </w:r>
    </w:p>
    <w:p>
      <w:r>
        <w:t>安东尼自然疗愈师-Danielle(02:06:15): 他这个。严重吗？如果大量吃绿叶菜会不会有影响？</w:t>
      </w:r>
    </w:p>
    <w:p>
      <w:r>
        <w:t>瘦版加菲猫(02:06:20): 就是他这个大便肠梗阻这一块。有没有就是吃这些的话会不会？特别让他。</w:t>
      </w:r>
    </w:p>
    <w:p>
      <w:r>
        <w:t>安东尼自然疗愈师-Danielle(02:06:29): 就他平时吃吃菜也没有影响吧？</w:t>
      </w:r>
    </w:p>
    <w:p>
      <w:r>
        <w:t>瘦版加菲猫(02:06:32): 我觉得他吃的量不多，因为他很虚。我没跟他在一块，但是我。</w:t>
      </w:r>
    </w:p>
    <w:p>
      <w:r>
        <w:t>安东尼自然疗愈师-Danielle(02:06:39): 让他每天都喝，然后从40毫升开始喝太多就是四五十毫升，这样开始喝。然后。早上三步是要做的。然后现在他？</w:t>
      </w:r>
    </w:p>
    <w:p>
      <w:r>
        <w:t>瘦版加菲猫(02:06:53): 声音断断续续，我不知道是我信号不好还是怎么了，就是哪一款是从50毫升开始喝？</w:t>
      </w:r>
    </w:p>
    <w:p>
      <w:r>
        <w:t>安东尼自然疗愈师-Danielle(02:06:59): 稳定是上限小。</w:t>
      </w:r>
    </w:p>
    <w:p>
      <w:r>
        <w:t>瘦版加菲猫(02:07:02): 50和十然后早晨三部曲的话呢，他吸情之比方说。</w:t>
      </w:r>
    </w:p>
    <w:p>
      <w:r>
        <w:t>安东尼自然疗愈师-Danielle(02:07:06): 他做柠檬香风草秘籍。</w:t>
      </w:r>
    </w:p>
    <w:p>
      <w:r>
        <w:t>瘦版加菲猫(02:07:09): 柠檬香风草秘籍。</w:t>
      </w:r>
    </w:p>
    <w:p>
      <w:r>
        <w:t>安东尼自然疗愈师-Danielle(02:07:12): 然后他的早餐吃的是重金属排毒果实吗？</w:t>
      </w:r>
    </w:p>
    <w:p>
      <w:r>
        <w:t>瘦版加菲猫(02:07:16): 他早餐喝的应该不够严格，估计是没有放那个双粉。</w:t>
      </w:r>
    </w:p>
    <w:p>
      <w:r>
        <w:t>安东尼自然疗愈师-Danielle(02:07:24): 那你就让他先吃那个果？</w:t>
      </w:r>
    </w:p>
    <w:p>
      <w:r>
        <w:t>瘦版加菲猫(02:07:28): 就干果。</w:t>
      </w:r>
    </w:p>
    <w:p>
      <w:r>
        <w:t>安东尼自然疗愈师-Danielle(02:07:29): 对，然后之后让它里面多放蓝莓。</w:t>
      </w:r>
    </w:p>
    <w:p>
      <w:r>
        <w:t>瘦版加菲猫(02:07:34): 那你好了吧这个？</w:t>
      </w:r>
    </w:p>
    <w:p>
      <w:r>
        <w:t>安东尼自然疗愈师-Danielle(02:07:35): 他。</w:t>
      </w:r>
    </w:p>
    <w:p>
      <w:r>
        <w:t>瘦版加菲猫(02:07:37): 好吧。</w:t>
      </w:r>
    </w:p>
    <w:p>
      <w:r>
        <w:t>安东尼自然疗愈师-Danielle(02:07:38): 就是让他多吃点土豆。</w:t>
      </w:r>
    </w:p>
    <w:p>
      <w:r>
        <w:t>瘦版加菲猫(02:07:40): 土豆。</w:t>
      </w:r>
    </w:p>
    <w:p>
      <w:r>
        <w:t>安东尼自然疗愈师-Danielle(02:07:40): 南瓜都行，然后土豆，南瓜可以配点生菜，做他的那个饭菜。然后是汤是可以喝的，这个没问题。线上线小时一定要是我建议让他试下线，小时的话可以选择那个。苹果或者是梨，再或者是哈密瓜，或者是非转基因木瓜当它的生长性小食。</w:t>
      </w:r>
    </w:p>
    <w:p>
      <w:r>
        <w:t>瘦版加菲猫(02:08:02): 你好好说话，我听不清。你要看这个？就是他比方说他还有其他要注意的吗？因为他这个大便长工作，我刚跟他联系，本来想要问他，就是最近这方面有没有好一点的，然后一直没有联络上。</w:t>
      </w:r>
    </w:p>
    <w:p>
      <w:r>
        <w:t>安东尼自然疗愈师-Danielle(02:08:20): 然后你让他吃芦荟吧！</w:t>
      </w:r>
    </w:p>
    <w:p>
      <w:r>
        <w:t>瘦版加菲猫(02:08:22): 吃芦荟哈。芦荟它在吃芦荟吃了好了吗？</w:t>
      </w:r>
    </w:p>
    <w:p>
      <w:r>
        <w:t>安东尼自然疗愈师-Danielle(02:08:27): 去吃一定让他每天吃。然后其他的话就是。其他的补充剂的话，他要是愿意加的话，最好是能加，就是像B12维生素C。心呐。都可以，还有甘氨酸镁。你伴侣。</w:t>
      </w:r>
    </w:p>
    <w:p>
      <w:r>
        <w:t>瘦版加菲猫(02:08:45): 氨酸酶是吧？</w:t>
      </w:r>
    </w:p>
    <w:p>
      <w:r>
        <w:t>安东尼自然疗愈师-Danielle(02:08:50): 爱情伴侣还有那个无甲基叶酸呐？</w:t>
      </w:r>
    </w:p>
    <w:p>
      <w:r>
        <w:t>瘦版加菲猫(02:08:57): 叶酸叶酸。明白了，我都记下来了，我跟他也说一下，因为他目前吃的主要就是南非最前。</w:t>
      </w:r>
    </w:p>
    <w:p>
      <w:r>
        <w:t>安东尼自然疗愈师-Danielle(02:09:05): 然后前麻叶可以，没事让他泡点茶喝。</w:t>
      </w:r>
    </w:p>
    <w:p>
      <w:r>
        <w:t>瘦版加菲猫(02:09:09): 天马夜茶。好的，那他这个其实失眠也是跟他这个情绪有关联了。</w:t>
      </w:r>
    </w:p>
    <w:p>
      <w:r>
        <w:t>安东尼自然疗愈师-Danielle(02:09:19): 它的失眠是因为它的电解质不够和肾上腺才虚弱导致的。他现在需要让他的肾上腺缓和一下。所以大量的绿叶菜特别关键，让他多吃芦笋吧！</w:t>
      </w:r>
    </w:p>
    <w:p>
      <w:r>
        <w:t>瘦版加菲猫(02:09:31): 多吃芦笋。</w:t>
      </w:r>
    </w:p>
    <w:p>
      <w:r>
        <w:t>安东尼自然疗愈师-Danielle(02:09:33): 我们中国人的肾上腺真的都很弱，但不知道为啥，可能中国人的特性就是太勤劳了，每天大家都很拼命。&lt;笑声&gt;所以几乎全部都有。</w:t>
      </w:r>
    </w:p>
    <w:p>
      <w:r>
        <w:t>瘦版加菲猫(02:09:42): 然后他还会，他还会有一点就是说会就是突然间呢，可能是情绪来了，或者是怎么样，总之就是这一天，然后会有一点特别无力，然后喘不上气，这种感受，这种感受其实也是。也是。怎么说呢？有没有办法能让他瞬间缓解一下？</w:t>
      </w:r>
    </w:p>
    <w:p>
      <w:r>
        <w:t>安东尼自然疗愈师-Danielle(02:10:05): 这也不是情绪暴躁，他瞬间无力乏力，情绪不好，忧郁吗？还是怎么了？我没理解他的这个是什么个情况？</w:t>
      </w:r>
    </w:p>
    <w:p>
      <w:r>
        <w:t>瘦版加菲猫(02:10:14): 我个人理解，他可能是有点儿劳累。就是思虑各方面的这种老那个比较比较。过滤那个过滤吧应该是。</w:t>
      </w:r>
    </w:p>
    <w:p>
      <w:r>
        <w:t>安东尼自然疗愈师-Danielle(02:10:22): 看来他这个就是神经性疲劳引起的方法都给他。让他按那个方法做一段时间看看就知道了是不是神经性。</w:t>
      </w:r>
    </w:p>
    <w:p>
      <w:r>
        <w:t>瘦版加菲猫(02:10:32): 好的好的。我都记下来了，大量的生食绿叶蔬菜，恢复神经，然后就是。</w:t>
      </w:r>
    </w:p>
    <w:p>
      <w:r>
        <w:t>安东尼自然疗愈师-Danielle(02:10:35): 就像他的症状，除了有经常性疲劳，他是很明显的神经性疲劳的神经性疲劳的人。可能在主场都起不来的那种。</w:t>
      </w:r>
    </w:p>
    <w:p>
      <w:r>
        <w:t>瘦版加菲猫(02:10:44): 神经性疲劳。神经性疲劳的话呢，就只能是绿叶的蔬菜，有没有比方说那个其他的快一点的那个小饮之类的？</w:t>
      </w:r>
    </w:p>
    <w:p>
      <w:r>
        <w:t>安东尼自然疗愈师-Danielle(02:10:59): 对，所以我让你给他和稳定是上线小李吗？</w:t>
      </w:r>
    </w:p>
    <w:p>
      <w:r>
        <w:t>瘦版加菲猫(02:11:00): 等会。稳稳定身上的小眼好的。</w:t>
      </w:r>
    </w:p>
    <w:p>
      <w:r>
        <w:t>安东尼自然疗愈师-Danielle(02:11:06): 其他的小影的话转化神经小。还有稳定效应可以喝这三个它都可以。</w:t>
      </w:r>
    </w:p>
    <w:p>
      <w:r>
        <w:t>瘦版加菲猫(02:11:14): 转化神经。稳定神经。好的，谢谢李医生，谢谢！好像该问的都问完了，谢谢！</w:t>
      </w:r>
    </w:p>
    <w:p>
      <w:r>
        <w:t>安东尼自然疗愈师-Danielle(02:11:36): OK. 然后这上面有个小伙伴问。问这个脱发的问题哈，这个这个。在我们这里，这个我的视频号里面这个都有写，你可以自己去查找一下，看看，我刚才发了我的这个。微信你可以在那里？加我或者是怎么样都可以看到这个视频号的内容，或者是你自己查一下这个资料库都有的，真的都有。然后最后我看一下还有几个123。我们今天就我接接完这些就结束哈。早晨净化两年多，高阶三六，九两次，每天有一餐无油有盐，现在就是头发少，容易油容易疲劳。去睡。坏，但是容易写，每天呢？</w:t>
      </w:r>
    </w:p>
    <w:p>
      <w:r>
        <w:t>安东尼自然疗愈师-Danielle(02:12:44): 未睡的也晚12点左右才睡的意思吗？最近一直是右边的大牙，牙疼，牙齿还松动，但是他没有蛀牙。应该怎么办呢？应该喝转化神经。还有稳定申请效益？另外多补水，多吃绿叶菜。每天大量的喝绿叶菜汁。你就解决了？睡觉实在睡不进去。你看一下我的那个视频，关于睡眠的里面都有讲，具体你要怎么操作，你睡觉之前拿那个甘氨酸镁，阿巴基丁酸。然后你也可以柠檬香芳草和洛神花茶一起泡。</w:t>
      </w:r>
    </w:p>
    <w:p>
      <w:r>
        <w:t>安东尼自然疗愈师-Danielle(02:13:29): 泡着喝睡来促进你的睡眠，然后吃褪黑素，这些都是可以的。你这个就是肾上腺疲劳引发的。然后另外你的绿叶菜量肯定是不够的，所以才会这个样子。然后还有看这个第13位李。有身体有抗药性会不会？就是喝的量要不要增长？你怎么知道你自己身体有抗药性呢？就这个药对你来讲不太好使了吗？不会抗习琴的。没有抗西芹这一说，因为它不属于药物。而且呢，所谓的耐药性只不过就是把你的身体搞垮了之后，让你没反应而已。那你这个和西芹的量是可以增长的，怎么？</w:t>
      </w:r>
    </w:p>
    <w:p>
      <w:r>
        <w:t>安东尼自然疗愈师-Danielle(02:14:17): 就是一天你只要喝不超过这个2600毫升都可以超过两千五，两千六都没事。刚刚开始安疗，上午三部曲20天了，有甲状腺结节，乳腺结节，舌头有齿痕，竖纹，身体基本健康，就是很瘦，一百五十五，三十八公斤，想增重。这两年呢，差不多低脂纯素，想问一下可以做高阶369吗？可以做。可以做的。我不太清楚你年龄多大，如果你的年龄不是很大，然后。可以做的。而且你如果。</w:t>
      </w:r>
    </w:p>
    <w:p>
      <w:r>
        <w:t>艳绒(02:14:56): 铃声。这是我的问题，我48岁了。</w:t>
      </w:r>
    </w:p>
    <w:p>
      <w:r>
        <w:t>安东尼自然疗愈师-Danielle(02:15:01): 可以可以做。</w:t>
      </w:r>
    </w:p>
    <w:p>
      <w:r>
        <w:t>艳绒(02:15:03): 好的，谢谢。</w:t>
      </w:r>
    </w:p>
    <w:p>
      <w:r>
        <w:t>安东尼自然疗愈师-Danielle(02:15:05): 然后之后就是。在你的这个情况就是典型的身上，线也是比较虚弱，所以我建议你在369期间哈，如果你现在状态还不错，就是说没有说特别虚弱，我，我经常很乏很无力，精神状态不好你就。每轮的369你大量的加入芦笋。你可以坚持下去。</w:t>
      </w:r>
    </w:p>
    <w:p>
      <w:r>
        <w:t>艳绒(02:15:28): 是芦笋在这个369里面加吗？</w:t>
      </w:r>
    </w:p>
    <w:p>
      <w:r>
        <w:t>安东尼自然疗愈师-Danielle(02:15:32): 因为369里面本身就有芦笋，但是大部分的量都是不够的，因为安东尼建议我们369期间至少要是每天都加，但是大部分人加的不够，量不够，你像我们正常这个芦笋，你每次加是你手指这么粗的，你至少加四根。一点的话你就要加。所以你还是多吃一些。</w:t>
      </w:r>
    </w:p>
    <w:p>
      <w:r>
        <w:t>艳绒(02:15:54): 好的，我确实容易疲劳。</w:t>
      </w:r>
    </w:p>
    <w:p>
      <w:r>
        <w:t>安东尼自然疗愈师-Danielle(02:15:55): 那他们。你要是这样的话，你的精神状态也会好很多。</w:t>
      </w:r>
    </w:p>
    <w:p>
      <w:r>
        <w:t>艳绒(02:16:01): 就是在369的饮食里面把芦笋的量加大。</w:t>
      </w:r>
    </w:p>
    <w:p>
      <w:r>
        <w:t>安东尼自然疗愈师-Danielle(02:16:05): 这个家就没有问题的，然后之后你的增重的话可能前期不会特别的理想，因为大部分像你这种比较瘦的人，是因为你体内有低度的病毒感染。你这种体内的低度的病毒感染呢，会持续的刺激肾上腺。分泌。这个呢，就像我们说的这种瘦素一样一样，就会让你的体重一直都会比较低的一个状态。在你的这个病毒和毒素没有完全都清理干净的情况下，你的体重可能很难会有一个进一步的增。前期可能是这样，但是随着你毒素排的越来越多，越来越好，你的体重慢慢才会恢复正常，变，变成一个你身体自动调整的一个理想值的状态。</w:t>
      </w:r>
    </w:p>
    <w:p>
      <w:r>
        <w:t>艳绒(02:16:47): 那这个369建议我是重循环做吗？</w:t>
      </w:r>
    </w:p>
    <w:p>
      <w:r>
        <w:t>安东尼自然疗愈师-Danielle(02:16:52): 如果能坚持的话就循环做，实在坚持不了你至少一个月能做一次也是不错的。</w:t>
      </w:r>
    </w:p>
    <w:p>
      <w:r>
        <w:t>艳绒(02:16:59): 好的好的，明白了好，谢谢林医生！</w:t>
      </w:r>
    </w:p>
    <w:p>
      <w:r>
        <w:t>安东尼自然疗愈师-Danielle(02:17:02): 其他的时间也不要去吃，那些不该吃的东西可以加。</w:t>
      </w:r>
    </w:p>
    <w:p>
      <w:r>
        <w:t>艳绒(02:17:07): 好的。</w:t>
      </w:r>
    </w:p>
    <w:p>
      <w:r>
        <w:t>安东尼自然疗愈师-Danielle(02:17:10): Ok48岁，安疗四个月，高阶三六九两轮，右眼视力有好转。高度近视，眼底病变，暗视力差。我有严谨的程度。那如果是眼部的问题的话，一定要大量吃这个。唉，还有。你想吃。为什么呢？因为大部分眼部的问题的出现，其实。我证呢是需要大量的碳氧化物理信息的。而且我们的蓝莓有一种特别。要不他可以填给我们监控系统？的地方暂时让它看起来好一些。</w:t>
      </w:r>
    </w:p>
    <w:p>
      <w:r>
        <w:t>安东尼自然疗愈师-Danielle(02:17:58): 所以呢，你要大量的吃蓝莓，大量的加入维生素C会好的更快，同时呢，坚持369。你如果可以的话，三周岁期间可以每天坚持吃三斤的蓝莓。还有一位就是我掉头发还要注意什么呢？脱发的话就是你们看一下我视频号的那个视频就可以，其实脱发本质的问题真的就是肾上腺引发的，大家讲了这么多问题，会发现这个肾上腺疲劳是我讲的非常高频的一个词汇，你们一定好好去学习，什么叫做肾上腺疲劳，为什么会发生肾上腺疲劳？怎么去改善肾上腺疲劳这个视频或者是我们的那个书上，包括资料库里面都写的非常的清晰。我们支持我们的肾上腺，首先回春植物就是芦笋。其次呢，我们要把这个印度人参，柠檬香风草，钱，麻叶甘草这些能够支持我们肾上腺的补充剂给它加进去也是可以的。另外。12线小时一定要注意！吃这种水果加蔬菜的一个组合，这个对我们也是非常有益的。然后西芹也是特别疗愈性，对肾上腺疗愈性特别强的食物，我们要坚持去喝，慢慢的我们的很多问题都会改善的。类风湿你是有类风湿是吗？A phone是。</w:t>
      </w:r>
    </w:p>
    <w:p>
      <w:r>
        <w:t>安东尼自然疗愈师-Danielle(02:19:26): 有什么症状吗？在吗。是类风湿关？</w:t>
      </w:r>
    </w:p>
    <w:p>
      <w:r>
        <w:t>静心(02:19:33): 李医生唉，你好，那个我是裂缝师六年。</w:t>
      </w:r>
    </w:p>
    <w:p>
      <w:r>
        <w:t>安东尼自然疗愈师-Danielle(02:19:33): 你好。</w:t>
      </w:r>
    </w:p>
    <w:p>
      <w:r>
        <w:t>静心(02:19:38): 现在就是。手十个手指头都都疼，然后骨节现在稍微有一点点变形。手指头不太灵活，干什么，就是要做点什么，就是挺不灵活的，挺费劲，然后脚呢也有点脚，那个右脚现在也是骨头稍微有一点点凸起，然后走道稍微有一点变瘸了。我阿聊做了半年了。做了半年基本上就是能忌口的，我都忌口了。然后需要。</w:t>
      </w:r>
    </w:p>
    <w:p>
      <w:r>
        <w:t>安东尼自然疗愈师-Danielle(02:20:14): 你现在在。</w:t>
      </w:r>
    </w:p>
    <w:p>
      <w:r>
        <w:t>静心(02:20:16): 西药我就都我就都停了，我都没吃。我现在就是想，我就想知道，就是我这个类风湿，适合多吃点什么，或者是补剂需要加点什么补剂就是比较好。</w:t>
      </w:r>
    </w:p>
    <w:p>
      <w:r>
        <w:t>朵(02:20:36): 我为什么不喜欢？</w:t>
      </w:r>
    </w:p>
    <w:p>
      <w:r>
        <w:t>安东尼自然疗愈师-Danielle(02:20:36): 你你的，你的问题我能理解，但是我接我确实接触过很多这个进行这个指定的按钮。就首先呢，如果你按你一定要有一个信心，就是安聊，可以让我的这个这个类变好。</w:t>
      </w:r>
    </w:p>
    <w:p>
      <w:r>
        <w:t>朵(02:20:38): 吹空调我感觉我就会犯错。关了。来来白肉去，因为它的常见。</w:t>
      </w:r>
    </w:p>
    <w:p>
      <w:r>
        <w:t>安东尼自然疗愈师-Danielle(02:20:51): 是中间你肯定会听一段比较痛的这个日子。</w:t>
      </w:r>
    </w:p>
    <w:p>
      <w:r>
        <w:t>朵(02:20:53): 而非人过去了，他的美。</w:t>
      </w:r>
    </w:p>
    <w:p>
      <w:r>
        <w:t>安东尼自然疗愈师-Danielle(02:20:55): 我发现很多自体免疫性疾病都会经历的，但是你只要你挺过去了，你就会好，真的。然后还有一个现在就是你你这不慢慢的在逐步的进入到一个更严格的按按疗的执行过程当中。那现在你现在有症状的话，是可以对症的加入一些补充剂来减轻你现在的这个症状的。大量的化你把那个白化融哈，每天吃三次，每次都吃两茶勺。</w:t>
      </w:r>
    </w:p>
    <w:p>
      <w:r>
        <w:t>静心(02:21:23): 白花绒。</w:t>
      </w:r>
    </w:p>
    <w:p>
      <w:r>
        <w:t>安东尼自然疗愈师-Danielle(02:21:25): 然后之后呢柠檬香风草你这几天做秘籍，另外一个就是把谷胱甘肽加进去。然后还有前？</w:t>
      </w:r>
    </w:p>
    <w:p>
      <w:r>
        <w:t>静心(02:21:37): 前麻叶是茶是吗？</w:t>
      </w:r>
    </w:p>
    <w:p>
      <w:r>
        <w:t>安东尼自然疗愈师-Danielle(02:21:40): 你要是不吃DG的话也可以喝茶，但是DG肯定会更好一点，然后白泡茶喝。</w:t>
      </w:r>
    </w:p>
    <w:p>
      <w:r>
        <w:t>静心(02:21:44): 你们的还是？</w:t>
      </w:r>
    </w:p>
    <w:p>
      <w:r>
        <w:t>安东尼自然疗愈师-Danielle(02:21:47): 你看百里香泡茶喝。</w:t>
      </w:r>
    </w:p>
    <w:p>
      <w:r>
        <w:t>静心(02:21:52): 好，就这些是吧那个？</w:t>
      </w:r>
    </w:p>
    <w:p>
      <w:r>
        <w:t>安东尼自然疗愈师-Danielle(02:21:54): 等下负12。一本的补充剂我我就不说你像B12维生素C这蓝莓你都是要吃的。基础的。只是说在这个基础的情况下，你再额外的吃这些，你像这个猫爪草，姜黄，这都属于基础当中的基础，就柠檬香草，对吧，就其他。</w:t>
      </w:r>
    </w:p>
    <w:p>
      <w:r>
        <w:t>静心(02:22:05): Mm. 猫爪草和姜黄我在吃。</w:t>
      </w:r>
    </w:p>
    <w:p>
      <w:r>
        <w:t>安东尼自然疗愈师-Danielle(02:22:20): 你现在在你现在改善症状来讲的话，谷胱甘肽。</w:t>
      </w:r>
    </w:p>
    <w:p>
      <w:r>
        <w:t xml:space="preserve">静心(02:22:20): Mm. </w:t>
      </w:r>
    </w:p>
    <w:p>
      <w:r>
        <w:t>安东尼自然疗愈师-Danielle(02:22:24): 柠檬香风草还有这个？白花绒是比较好用的。</w:t>
      </w:r>
    </w:p>
    <w:p>
      <w:r>
        <w:t>静心(02:22:29): 好好。</w:t>
      </w:r>
    </w:p>
    <w:p>
      <w:r>
        <w:t>安东尼自然疗愈师-Danielle(02:22:30): 的话，你这几天疼的话可以做密集疗法，然后一定要严格的忌口。就是不该吃的东西就过几天不要吃。</w:t>
      </w:r>
    </w:p>
    <w:p>
      <w:r>
        <w:t>静心(02:22:43): 那好，谢谢李医生，谢谢你！</w:t>
      </w:r>
    </w:p>
    <w:p>
      <w:r>
        <w:t>安东尼自然疗愈师-Danielle(02:22:51): 下面很多小伙伴有这个问题哈，但是我们今天这个就就不继续写了，时间也有点长了。感谢大家的这个热情，希望大家能够把坚持下去，让自己的身体越来越好！这个真的是需要我们自己的这个努力。最后呢，在我想说的是什么？就是就是把暗聊当做像做你以前吃东西的那种态度，你去吃，你真的会收获一个最好的效果。那这个过程当中呢，你不要强迫自己，如果你没有什么特别重大的问题，一定要做369和吃那些我不喜欢吃的东西的话。就是去做一些你。你能做的把它做的美味一些，把它做的就是好吃一些，然后加入一些健康的食材，加入一些健康的调料，你一样可以收获，收获健康最重要的就是你要拒绝那些不该吃的东西，这是最重要的第一步。这个时候你就已经开始在好了，说实话真的已经开始在好。因为因为我们的身体的自愈能力是非常非常强的，而且它当你有强大的一个自我疗愈的意志力的时候，你就会很好的让自己身体健康起来。所以一定要有信心把这个东西坚持下去，找到你能够坚持下去的方式很重要。而不是说跟风别人怎么样，我就一定要怎么样，不是这样的，你可以选择。</w:t>
      </w:r>
    </w:p>
    <w:p>
      <w:r>
        <w:t>安东尼自然疗愈师-Danielle(02:24:14): 这种把这个食物变成美味的，你愿意吃的食物，然后让它成为你的习惯，成为你的日常生活，这样就够了。这个就是生活生活当中的一部分。因为饮食不可能占用你的全部，你也得工作，你也得生活，对不对？所以呢，大家就。理智的看待这个问题，然后好好的安疗，让自己的健康起来，你才能有更多的精力去做别的事情，是不是？那好，今天我们就到这里，主持人还在吗？</w:t>
      </w:r>
    </w:p>
    <w:p>
      <w:r>
        <w:t>司芮榕(02:24:46): 在哪在哪？谢谢！谢谢李医生的那个分享，我感觉真的是太赞叹你这个丰富的这个安疗经验，非常的赞叹，那我想经过你的这一番分享解疑答惑，然后我们这安疗的小伙伴们心里也变得越来越明晰。</w:t>
      </w:r>
    </w:p>
    <w:p>
      <w:r>
        <w:t>安东尼自然疗愈师-Danielle(02:24:48): 哈哈。</w:t>
      </w:r>
    </w:p>
    <w:p>
      <w:r>
        <w:t>司芮榕(02:25:05): 都很清晰自己该怎么样子去践行安疗，也更加的安心和放心，更笃定的去践行了，所以感谢再一次感谢李医生，感谢你的姐姐大祸！也感谢刘林飞的这场那个组织没有他。我我们大有了他，我们才大家才有这样的一个相聚的一个机会。感谢他给我们营造了一场这样的安疗盛宴，那最后呢，也祝福每一位安友能够在今天收获满满，在践行安疗的这条路上，也能收获满满，身心安康。那我们今天的？好，谢谢谢谢谢谢大家今天的这个。会议就到这里结束。然后如果有疑问的也可以在群里艾特李医生也有其他的那个按钮也可以。也也可以，就是跟对大家的问题进行一个回应，今天我们大家都早点休息。好那。今天。</w:t>
      </w:r>
    </w:p>
    <w:p>
      <w:r>
        <w:t>司芮榕(02:26:13): 谁在？谁在开麦说话那，那我们今天的会议就到这里了。好，感恩，感恩每一位参与的家人！</w:t>
      </w:r>
    </w:p>
    <w:p>
      <w:r>
        <w:br w:type="page"/>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drawing>
        <wp:inline xmlns:a="http://schemas.openxmlformats.org/drawingml/2006/main" xmlns:pic="http://schemas.openxmlformats.org/drawingml/2006/picture">
          <wp:extent cx="1270000" cy="115455"/>
          <wp:docPr id="1" name="Picture 1"/>
          <wp:cNvGraphicFramePr>
            <a:graphicFrameLocks noChangeAspect="1"/>
          </wp:cNvGraphicFramePr>
          <a:graphic>
            <a:graphicData uri="http://schemas.openxmlformats.org/drawingml/2006/picture">
              <pic:pic>
                <pic:nvPicPr>
                  <pic:cNvPr id="0" name="footer.png"/>
                  <pic:cNvPicPr/>
                </pic:nvPicPr>
                <pic:blipFill>
                  <a:blip r:embed="rId1"/>
                  <a:stretch>
                    <a:fillRect/>
                  </a:stretch>
                </pic:blipFill>
                <pic:spPr>
                  <a:xfrm>
                    <a:off x="0" y="0"/>
                    <a:ext cx="1270000" cy="115455"/>
                  </a:xfrm>
                  <a:prstGeom prst="rect"/>
                </pic:spPr>
              </pic:pic>
            </a:graphicData>
          </a:graphic>
        </wp:inline>
      </w:drawing>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