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刘玲飞(00:00:33): 我看有伙伴在录屏。不需要我会录制的。</w:t>
      </w:r>
    </w:p>
    <w:p>
      <w:r>
        <w:t>刘玲飞(00:01:01): 欢迎大家，这是我们第二次邀请到了安友来分享，他们在喝西芹汁之后，身体的改变也很荣幸邀请到李医生来为我们做课后答疑。李医生也是牺牲掉了，礼拜天陪孩子和家人的时间来到这里给我们做公益的分享。也很感谢向小姐叮当。他最近自己在疗愈反应出来之后生了很多的口疮。口腔特别疼，但是为了帮助大家还是坚持来，真的特别感谢！也很感谢杰瑞老师默默的在背后付出了很多整理宣传这两期公益的活动。这位老师是个男生，但是能为了帮助我们大家做的事情非常的耐心。特别感谢这些默默付出的小伙伴们！因为很多做安疗的这些伙伴们有些大病好转，有些伙伴出现了很多的疗愈反应，就退失了信心。所以我就决定建立这样一件事情来帮助大家建立信心。我们这里不宣传那些灵性，不宣传宗教，只是来讨论一下。安东尼威廉先生出版的这八本书里面的饮食方法。至于到最后，还是得靠大家自己去学习，去树立理论的知识，得到自己和家人真正的认可了这件事之后，才能真的去建立信心，坚持下去。</w:t>
      </w:r>
    </w:p>
    <w:p>
      <w:r>
        <w:t>刘玲飞(00:02:47): 我们发心来推广这件事呢，没有想着说要出名要赚多少钱。就是真的想让大家因为这件事。因为这个疗法能更好的推动自己往前走。因为自己陪伴的时间是最长的，自己陪伴自己的时间是最长的，所以自己有了信心，去好好的去买几本书去学习起来。我就是这样一点一点的。从怀疑这件事情到最后，身边的人有了特别多好的案例。然后之后我每天在喝那个牛蒡汁的时候。因为信心还是不足，我还是要去翻一下书，翻一下蜂鸟之声的***去看一看，唉，这个牛蒡到底是对身体有什么好处？因为我们现在人脑部特别严重，记性就特别差。然后我就有时候坚持不下去的时候我就去翻一翻，然后马上就会有信心。然后我我就能把那一杯特别难喝的牛蒡汁给喝下去了。所以我在这里也是希望大家可以得到这样的信心，得到这样的支持。</w:t>
      </w:r>
    </w:p>
    <w:p>
      <w:r>
        <w:t>Even(00:04:23): 大家好，我是那个向延锦，我是一名乳腺癌患者，在去年这个时间段呢，我就在四川的华西医院确诊了乳腺癌，当时就觉得好像天都要塌了。因为自己感觉身体还是挺健康的，怎么可能得这个病哈，然后经过这一年的规范治疗，我我是首先是先化疗的，然后再手术的。</w:t>
      </w:r>
    </w:p>
    <w:p>
      <w:r>
        <w:t>Even(00:04:52): 然后在放疗的时间段。很有幸就是我的病友。他一直在安疗，然后他给我们讲安疗的事情。然后我呢是一个特别喜欢接受新鲜事物的一个人。所以说我当时也没有犹豫，我就直接开始安疗了，因为我想虽然我有很多药哈。也有禁忌，但是这个东西毕竟是食物，对不对，所以说我想了一下他再坏。那无非就是多吃了一点水果，让你血糖升高，但是如果你的指标不好的话，你可以立刻停，对不对？所以说我就很很简单的就相信了这个事情，然后就开始立马买机器，买各种各样的就是。</w:t>
      </w:r>
    </w:p>
    <w:p>
      <w:r>
        <w:t>Even(00:05:37): 安疗需要的一些东西，那我就是一个行动派，我跟我另外一个病友同时就开始安疗了。就迫不及待的就安了起来了，因为在那个放疗的时候。我刚刚放疗完差不多几次吧，我就遇到这个安疗了，但是在放疗之前呢，我的那个白细胞因为它是要放疗，也是要掉白细胞的。然后那个。他们大部分的人在放疗期间。就会一直的去吃那个生麦片？但是我没有吃。然后我放疗完差不多一周我去检查，我的那个白细胞就掉下来了。掉到了。四点四点几之前一直是就是说手术完之后一直调理差不多保持到五点几，六点几，这样子放掉到差不多一周的时候我去查就只有4.85了。就在调马。然后我也没管它，然后我就继续继续去放疗放疗，然后隔了一周去查，唉，那个白细胞又下降了，下降到四点。四点四点几来着4.5还是四点几，反正就又下降了几个点，就零点几个点，然后我就开始安疗了。</w:t>
      </w:r>
    </w:p>
    <w:p>
      <w:r>
        <w:t>刘玲飞(00:07:01): 叮当我听到我可以把您发给我的那个医院的那些检查报告发到聊天区，你说着让大家看一下吗？</w:t>
      </w:r>
    </w:p>
    <w:p>
      <w:r>
        <w:t>Even(00:07:01): 开始按疗差不多有十天。没问题，没问题哈！然后我就是在放疗期间我就开始安疗。就是。很开心的开始安疗了，不是说所逼迫的怎么样的，然后在安疗完，在安疗一个星期之后，我去查我的血，就从之前那个低点一下子就升上去了。就又升到了四点，反正就是升往上面再升，唉，我就觉得这个挺好的，因为我很多病友都是靠深白片来闻。或者有些人掉的不行了，还靠生还靠生白针，我的其实我是一个那个骨髓抑制很严重的人，就是我的那个白细胞，它不容易往外面蹦，因为在化疗的时候，我每一次我的白细胞要打长效生白针。完了之后还要掉到零点几。白细胞掉到零点几，对于正常人来说是一件恐怖的事情，但是到我这里已经习以为常了。我每一次都是长袖加短袖，很多的生来生我的白细胞才能蹦出来。</w:t>
      </w:r>
    </w:p>
    <w:p>
      <w:r>
        <w:t>Even(00:08:17): 所以我是一个骨髓抑制很严重的人，所以当我看到我的白细胞通过安疗，然后在放疗期间它还在往上面长。这个就给予我莫大的信心。然后我放疗期间就一直保持安疗，就一直安疗到我，因为28次精准放疗这个还是次数也很多的，到放疗到最后的时候，我的白细胞。还是稳稳的？在四点几左右一直就就稳着的好到最后因为白细那个放疗完之后，34周四五周的时候那个白细胞是。最低值因为放疗的后劲很大的。他那个时候杀白细胞是最凶的，好，那个时候我去查，因为我要去吃一个医生，要让我吃一个加强内分泌的一个药，叫阿贝西利，这个药超级猛，超级凶，在吃这个药之前呢，我就去要去查白细胞，那个时候因为放疗的副作用很大。</w:t>
      </w:r>
    </w:p>
    <w:p>
      <w:r>
        <w:t>Even(00:09:18): 我的白细胞是掉到了三点三点八五好，然后我就开始吃阿贝犀利那吃阿贝犀利呢，同样我因为我还是一个很遵从医嘱的一个人，因为我们毕竟是得了癌症是吧，虽然乳腺癌要不了命。但是我们得敬畏他得遵从医嘱，该吃的药咱们还是得吃。对不对，所以说我去问医生我，我就问他，首先我每天喝大量的西芹汁，大量的柠檬汁，大量的果蔬汁对我这个药有没有影响？我这个药有没有禁忌，首先我得保证我的药效。因为害怕复发转移，对不对，所以说医生说你这个，我说我这个也属于靶向药，但是呢，医生说你这个属于内分泌的一种加强型的一种药，它跟那种真正的像比洛替尼那种靶向药是不一样的。</w:t>
      </w:r>
    </w:p>
    <w:p>
      <w:r>
        <w:t>Even(00:10:11): 那种就要忌你这个不需要忌口，唉，那我就放心大胆的继续吃我的安疗的东西。但是这个阿贝系列呢，确实是莎白的高手太凶了，而且大部分人哈百分之八九十的人吃这个药就是拉肚子，一天把你就是说他拉肚子拉的就是什么，你拉之前你就特别疼。肚子特别疼，你就你就得坐着厕所，你就走不出来的那种，然后一天最少七八次吧，你就少则七八次多的还有十几20次的他们都有。好，然后。</w:t>
      </w:r>
    </w:p>
    <w:p>
      <w:r>
        <w:t>Even(00:10:47): 我呢，首先我没有感受到拉肚子，因为我反正都要吃了西芹，我对这些东西也是很敏感的一个人，我反正就要水泻，对不对，但是我没有拉之前我没有疼痛感，就跟往天一样的，就很舒适的那种感觉。就很享受的那种感觉，然后再说白细胞的问题，我的白细胞依然会被这个可恶的被犀利给打到了，直接从3.8级直接打到了二点二点五一。</w:t>
      </w:r>
    </w:p>
    <w:p>
      <w:r>
        <w:t>Even(00:11:17): 这是我吃阿贝西利第十天去查的血。直接给我，直接给我从3.8级我干到了二点。二年级。然后我也没管他，因为2.5在在我这个骨髓抑制严重的患者来说，2.5还是属于我觉得是在我能接受的范范围之内，医生也说了低于2.2还是多少才要去吃吃药打针。我是没有管他的，我就回来就加强了我的各方面的水果，还有一个红细胞也掉的很厉害，还有血小板，你看着从190多慢慢慢慢掉掉，掉掉到最后掉到100。一百零一点好像就是刚刚在那标准上面一点卡壳了。好，然后。我就大量的喝16支。早上起床第一杯那个柠檬汁喝了。过15分钟到到半个小时之间我就会喝西芹，有时候700有时候一天说不清他那个西芹的大小，然后再过15到二分钟我就没有吃中排，我先喝的是那个。就是16支，因为16支它就是对你的血小板升血相当好的一个食材。那石榴本身也是我们的疗愈食物对吧，然后我就大量的喝。</w:t>
      </w:r>
    </w:p>
    <w:p>
      <w:r>
        <w:t>Even(00:12:40): 喝了，然后再去吃重排这些，到下午的时候我会根据我的体质来，就是说制定我下午要喝些什么。比如说我下午就会喝保护肠胃的，因为它那个药对肠胃特别不好，那我可能会喝芦荟，我可能会喝消炎的，抗癌的，那姜黄什么的我都会喝，然后到晚晚餐的时候我会喝。绿叶的东西。比如说菠菜汁，菠菜汤这些我都会去喝这些东西。然后再过了差不多几一周一周的时间我去查，唉，我的那个就是白细胞不降。它反而升了，升到了2.84，唉，这个就是好消息，因为跟我同一天吃吃的姐妹，她的白细胞从七点几一下子就掉下来了，掉到三点几好像，然后再后面又往后面掉，掉到二点几了。</w:t>
      </w:r>
    </w:p>
    <w:p>
      <w:r>
        <w:t>Even(00:13:38): 因为他一直都在掉，但是我跟他同样查，同样查我，我没掉，但是我在生。因为白细胞也很难升起来，很难升起来的情况下，它一直在向上，这是一个好消息，然后我的红细胞还有我的血小板一下子又上去了，到140多血小板到140多了。对不对，这个你就能够看到效果。病人的效果你就不用担心，而且哈我跟你们讲哈，我出去我不说我是病人，不会有任何人相信我是一个癌症患者。因为为什么我的脸自带高光我？我以前的那些瓶瓶罐罐全部被我扔了，送人了，送面膜我我我可以说有上百盒面膜，我全部都拿来送人了。然后我的涂脸的那些一套一套的，我基本上拿来送送给我的那些打扫的阿姨，反正就是表妹什么的，就挨着挨着在我那里，包括昨天我还扔了很多很多，我现在只是用清水洗个脸。我连水我都懒得吐。但是我出去真的是容光焕发的，又白又红又嫩。还自带高光脸色是亮的，知道吧，当你身体不好的时候，我之前给林飞发了一个，我就是在化疗期间那个真的是鬼样子，我跟你讲。</w:t>
      </w:r>
    </w:p>
    <w:p>
      <w:r>
        <w:t>Even(00:14:57): 满脸的斑我本来是还是挺白的，那是满脸的斑，黑黑的，黄黄的，眼睛也黄黄的，那我现在通过安疗这两三个月。能够有这么大的改变，把我脸上化疗的那个斑基本上消的，你看不见我的那个视频，你看上去就像美颜过了，实际上我是用华为的原相记录的。就是就是用的那个微信里面的那个原相机，还不是用的手机里面的原相机。微信里面那个是超妖精你知道吧，用那个原相机它真的是你哪一颗斑都给你照得出来，我的真的像磨了皮的一样。</w:t>
      </w:r>
    </w:p>
    <w:p>
      <w:r>
        <w:t>Even(00:15:39): 别人都说你皮肤怎么这么好，你用的啥，我说我用的啥，我喝的雅诗兰黛，我每天喝16支对不对，每天西芹汁，然后我。我的那个就是感觉就是非常好，非常开心，还有一个就是我最大的一个改变就是我的情绪变化。我的情绪之前因为我们家有一个大孩子，有个小孩子，两个儿子，我的大儿子呢？他正处于叛逆期。14岁，基本上可以每天就像点火箭一样的那种，唰一下就可以把我把我撑到天上去就爆炸的那种。就是就像点鞭炮一样，他随时可以把我点燃，但是我发现近两个月我很少冒火了，而且我每天都很开心的那种感觉。我出去跟我朋友玩，我我喜欢打麻将，因为我们在成都就爱打麻将，我朋友他们都都知道都知道我了，因为我是从头笑到尾，不管输多少钱，我都从头笑到尾，我朋友说今天西芹汁喝了1000毫升吧，我说是的，因为西芹之他真的是。</w:t>
      </w:r>
    </w:p>
    <w:p>
      <w:r>
        <w:t>Even(00:16:44): 可以帮帮助你有效的控制你的情绪，让你的情绪非常的稳稳定，因为我们这个本来乳腺癌它就是一个情绪疾病，对不对？那我觉得喝了这个西青汁之后，我这个情绪控制的这么好。我真的是超级超级的稳定。</w:t>
      </w:r>
    </w:p>
    <w:p>
      <w:r>
        <w:t>随遇而安(00:17:02): 这个山贼又让我心疼这个。他们一天到晚的努力吧！</w:t>
      </w:r>
    </w:p>
    <w:p>
      <w:r>
        <w:t>Even(00:17:05): 就是。就是非常开心的，然后还有一个就是这个在没有安疗之前哈，我认为我不可能做到不吃肉，不可能做到天天不吃肉这种情情况不可能的事情，在四川那个火锅满街都是香味，对不对？各种各样的川菜都好好吃，而且我自己本身也是毫不谦虚的说，也算是个做饭的高手，每天我都不请阿姨做饭，我都自己做饭。我做给我的家人家人吃，我家人都很享受我做的饭。我每天还做饭，我每天做，只是盼他们吃那些肉什么的我都能做到不吃，我觉得也是西行之的功劳，因为他。可以完全的控制你的口欲。唉，我真我真的在没有安疗之前，你跟我说不吃肉，唉，不可能的事情，我之前刚开始安疗的时候我也没有打算要接肉，我没有打算天天不吃肉，我每天还打算吃一顿肉呢。因为我觉得我做不到，因为我太残了。那你喝上这个所有的这些这些果果汁汁的时候，你是超级满足的，你不想吃那些东西。真的，我中午那一餐坚决不会碰油，因为你要影响我下午喝美味的滋水。我觉得一会西瓜汁，一会蜜瓜汁，一会这样子那样子五颜六色的看着人的那个心情是非常舒服的，非常好的。当你心情好了的时候，好事就会发生，年年发生。</w:t>
      </w:r>
    </w:p>
    <w:p>
      <w:r>
        <w:t>Even(00:18:42): 那我这个才去做了，就是我上一次才去做了一个复查复查，我之前就因为化疗的原因，我双肾长了囊肿。然后这一次复查我就专门给医生说。我说我有囊肿，你好好给我检查一下双肾有囊肿，然后医生就就很仔细的到处找，唉，没有没有，唉，我说我的囊肿没有了。开心太开心了，然后我的肝功能。肝功能一般经历过这么多次化疗，放疗手术以及这个靶向药，还有内分泌药的摧残之后哈，我大部分病友的肝功。都不是特别好。有的人肝功都100多200多，有的人还去输液保肝。那我的肝，我的肝功一般都是那个数值是小于四值就正常，我的只有十几，这次他只有那个什么转氨酶，什么什么酶，那些就是说两个小于40的指标我都只有十几。</w:t>
      </w:r>
    </w:p>
    <w:p>
      <w:r>
        <w:t>Even(00:19:49): 对吧，我相信很多正常人，我很自豪，很多正常人的指标达不到我这个指标的。所以说。这个是不是好事？还有一个什么好吃呢？还有一个就是说我的那个胆固醇。我常年高，虽然我没有生病，之前我都高。正常的那个标准好像五点五点多一点对吧，但是我一直都是六点几。然后甘油三酯什么高密度低，密度那个全部都高，但是我通过安疗这几个月逐步逐步下降，安疗完十几天之后去查，五点几还高还高一点。</w:t>
      </w:r>
    </w:p>
    <w:p>
      <w:r>
        <w:t>Even(00:20:31): 应该是5.2好像标准是5.2我就5.7这个样子。然后再后来我又去查。又变成了五点，就是5.2的标准，我变成5.1了。唉，那个兴奋了，因为曾经医生都说过，像我们乳腺癌，很多人都不是死于乳腺癌，属于什么？死于心血管疾病，所以说你这一块要特别特别的。</w:t>
      </w:r>
    </w:p>
    <w:p>
      <w:r>
        <w:t>Even(00:20:55): 注意，因为你的内分泌药像我们这种内分泌型的要吃内分泌药的人哈，他就会。胆固醇，血脂，血糖升高。那我的胆固醇到昨天我又去查了前。那星期五我又去查了，那么我的那个胆固醇现在是四点四点几4.5还是4.7我忘了。反正是四点几了，甘油三酯从原先的标准它是1.7我是3.9是那个药蹭蹭的给我升上去了。那我现在呢变成了标准是2.3的。我看了一下我的是2.5已经快接近正常了，我相信假以时日。我一定会低于这个标准。我一定要把这个标准控制下去。这个是我的那个胆固醇，已经总体胆固醇来说已经在正常范围以下了，这个是一个很好的事情，还有一个就是血糖，我的血糖以前也不是也不是太高，但是绝对也不低。就是比如说标准6.1，那我可能就5.9，5.8吧，空腹哈，那我现在很担心的问题就是什么，唉，天天吃这么多糖糖水水哈。那个血糖肯定会飙升的。唉，其实不然，因为你吃这汤汤水，水和油分开的，它不会让你升血糖，那我的这个血糖就非常稳定，一般都是5.1最低的时候四点几，有时候比如说头天吃我吃西瓜，现在都是。那个的我都是一个一个的这样吃一次打半个，有时候上午一个下午一个，因为馋了好吃，然后我去查，我上一次去查的时候是因为我头一天吃了一个西瓜，然后我查出来是五点五点二几。</w:t>
      </w:r>
    </w:p>
    <w:p>
      <w:r>
        <w:t>Even(00:22:43): 5.37还是5.27我记不清了，反正就是非常好的一个标准。这都是我的正常的一个指标。我不知道林飞能不能分享出来。因为我发过给他可能不好分析。但是呢，这些都是我的切切实实的一个改变，还有一个就是我我那个。</w:t>
      </w:r>
    </w:p>
    <w:p>
      <w:r>
        <w:t>Even(00:23:04): 以前走个路特别累。就不想走，唉，我能躺下我就我就不愿意，我就不愿意坐着吧。我能够坐着，我坚决不站着，我现在一天到晚，我从早上六点钟，因为我儿子六点过要出门，我要起来给他做早餐的，我从六点过一直蹦跶蹦跶蹦跶，一直不停，我六点过给他煮了早餐，然后马上小儿子要起来。弄了小儿子的早餐，我老公把小儿子送出门，然后我的各种各样的榨汁，各种各样的榨汁，然后我上午基本上忙到11点过，因为我还要把我下午打麻将的所有汁汁水水全部炸好，然后我提着就走了。</w:t>
      </w:r>
    </w:p>
    <w:p>
      <w:r>
        <w:t>Even(00:23:47): 我下午一般就在打麻将。然后那个时候也是分泌多巴的时候特别开心，特别快乐，各种各样的滋水，他们吃他们的中午他们会在因为我们打牌的，打牌的地方也特别好，有有餐有餐食，特别美味的那种。我都看他们吃的，我不吃，我有时候吃水果，我有时候喝的果。那一般下午的时候我就把我的这些榨好的汁水。特别漂亮，拿出来他们都说，唉，把你的雅诗兰黛给我喝一点，唉，把你那个好心情给我喝一点，就是这种，然后他们就很羡慕我的皮肤，他们一个二个都是好的吧，他们都特别羡慕他们说，唉。你的脸太光了，你你糊的牌都被你脸上那个光给印出来了，都是这种。还有你就是特别特别开心，然后我就打到一般就45点钟我就回来接孩子了，接了孩子又开始打仗了，给他们煮晚餐，然后煮好晚餐之后又给我自己开始我的那个蔬菜蔬菜汁，喝了之后，我有时候会跟他们一起吃一点蔬菜。油炒的蔬菜我也吃一点。吃一点蔬菜，吃点什么红薯这些就完事了，就已经很饱了。到了晚餐晚，晚上的时候，那个我们乳腺癌不是适合喝点什么白花龙茶这些，那我也会煮一点白花龙茶来喝喝一喝，这一天就愉快的结束了，我每天都是这样子。</w:t>
      </w:r>
    </w:p>
    <w:p>
      <w:r>
        <w:t>Even(00:25:23): 所以说我的身体也会越来越好，而且我相信。我相信我会变得非常好，当然跟我一起。当时跟我一起化疗的病友都有，很不幸的都，他们也算是早中早期吧，也有就是说没有任何抗癌的行为的，就是没有任何自救行为的病友已经。有肺转移了，我真的很遗憾，但是我现在呢带着他。带着他们带着我的病友们也跟着我在一起安聊了。他们有人有靶向药的，吃不了青菜的，那我会让他们用黄瓜汁来代替。那吃不了石榴的，我们有，我们还有火龙果，我们还有其他的，我们还有蜜瓜，这些渣渣都是有疗愈效果的，你首先你把刚开始的时候叫他们把蛋奶肤质这些戒除，他们是很害怕的。</w:t>
      </w:r>
    </w:p>
    <w:p>
      <w:r>
        <w:t>Even(00:26:19): 觉得营养会不够，因为之前我们也集体买海参都是补，对吧，但是现在因为通过我们的不断的检验检测，我也不会是盲目的就安了，对吧，你说你安了好，我不能听你说。我是作为一个病人，我敢听你说吗？我不敢，我一切看数据，看数据说话。所以说我以前擦血什么的，我不会擦的那么勤，但是为了有更多的人相信我们有更多的病友跟着我们。那我是每个星期我会去查血看我的指标。我就看我只看几下，我看我的肝功，看我的肾功，看我的血糖，血脂，还有看我的白细胞。红细胞。还有就是血小板，我只看这几样，其他的不看其他的镜头多多，他都不管，就看这几样就行了。然后还有你的身体，他会跟你对话。你的身体不好的时候，你的脸一定是灰暗的。你的肝有问题的时候你的脸一定会变黄。那我我现在就是脸色非常好，还有一个我的斑在慢慢的消失。消失了之后。你看我这一次经过369。我369的时候我那个斑它又反出来了，反的更深，而且还长了更多的斑斑点点。然后满嘴的溃疡？哇，真的。疼的要命本来上周都要分享的，但是因为我舌头太痛了，我讲不出话，我今天嘴巴里头还有五个溃疡，但是我为了能够早一点跟你们分享，我吃了人间饭。</w:t>
      </w:r>
    </w:p>
    <w:p>
      <w:r>
        <w:t>Even(00:28:00): 所以说他好的快一点，然后我用了药。那就好的，快一点。但是。像这种溃疡？换在以前化疗的话，我肯定要崩溃的，我肯定会哭的，我也是会撒娇的女人，我肯定会在我老公面前哭的，但这次我没有，我老公就说，因为家人来说，他还是会很担忧你的，你吃个这个东西，你把你满嘴都吃烂了，你还说他好。</w:t>
      </w:r>
    </w:p>
    <w:p>
      <w:r>
        <w:t>Even(00:28:27): 那我是一个很有很有主见的一个女人，我根本不听我说你不懂，你不要说话，你不懂，我这个是排的毒，我很开心的，我每天我说说话都说不说个舌头都捋不直，然后我每天都跟他们的。但是我知道。这一切都是我体内的病毒。那我我说一个很简单，很通俗的，我自己理解的，那我的体内如果是我不去369我不安疗，那我这些疱疹病毒，那口腔里面的那种疱疹病毒就存在你的体内。就安安静静的。待在那它就像一条安静的狗。对吧。当哪一天。****当哪一天你身体不好的时候突然就冒出来了，你那就不得了，对吧！那我现在就把这种不了的狗全部给它赶出来，赶出来，它总得有一个出，它总得有一个出路，对不对？那就往你口腔里面冒冒出来，它里面是不是你体内的病毒是不是又少一些了，所以说我是非常开心的。我的这些。</w:t>
      </w:r>
    </w:p>
    <w:p>
      <w:r>
        <w:t>Even(00:29:36): 病毒都被我赶出来，我是很开心的。然后我的皮肤这两天369完了，又开始光彩熠熠了，又开始真的都可以。就是发亮的那种感觉，不是油腻。就是发亮的那种那种。那种状态等一下都可以让林飞给你们看看，那个状态真的很好，所以说如果你们还有人在摇摆不定就是像我一样生了病的，还有人在摇摆不定的。你们就来试一试。反正怎么说呢，这个东西是食物，它毒不死你，你怕什么？对不对，我们看数据说话。你先吃个一个月半个月，你试试看。不行，你再吃回你原来的食物就行了，这么简单的事情对不对？但是有些人就会很多借口，那我也有病，有有很多借口的，你看我，我这个东西好麻烦呐！你看又要上班，我没有时间。你没有时间，你不会头一天晚上把心情洗好，第二天早上早起那么半个小时，晚上早睡那么半个小时。你不行吗。你打好你带着办公室去不行吗？可以的。对不对，你办公室你放个小机器，你把这些食材提着去不行吗？完全可以有办法解决的，我们都是解决。办法的高手你能没有办法解决这个问题吗？他们都是。想象着他很难不愿意去开始。你如果都不愿意开始新的事物，那你的身体怎么会优于别人呢？不可能的事情我们都得了癌症了，就要更加的努力的去改变自己。</w:t>
      </w:r>
    </w:p>
    <w:p>
      <w:r>
        <w:t>Even(00:31:18): 你以前的生活方式好，你还会得癌症吗？不会对不对，那证明我们以前的方式是不行的，需要改变的。那你就要勇敢勇敢的迈出第一步。你看现在有这么多的好好前辈在前面带着。对不对，那个群里面有林飞，还有李医生，还有还有那个什么，我看一眼人家好会做饭。你们就天天跟着。你像我的病友，我都是我们吃出经验来之后，我们都是自己有个小群，我们带着他们一起吃，带着他们吃，带着他们搞。慢慢慢慢的，什么事情都要迈出第一步，一定要相信，因为相信的力量是非常大的。还有像像那个什么我我觉得。这个安疗最适合的人选什么直肠癌这些太适合了食道癌，直肠癌！不要太好，真的。因为这个是实物，它读不实力都可以试一下，没有任何问题的。</w:t>
      </w:r>
    </w:p>
    <w:p>
      <w:r>
        <w:t>Even(00:32:28): 我的分享呢，差不多就是这样，然后最后呢，我还是要替我的病友有两个问题，我想问一问李医生，第一个就是像我们这个安疗，首先癌细胞它是非常喜欢糖。那我们每天这样大量的吃糖，那水果也有糖，而且还很高的糖，我们大量的吃糖会不会？让我们的癌细胞。也变得肥胖起来，就是说也变得更猛，这是第一个问题，第二个问题，安疗这么好。我们现在就是在西医这方面已经去除癌细胞了，但是同时要服五到十年的药，我们有没有可能就是说做到自己把药停了的这个阶段呢？</w:t>
      </w:r>
    </w:p>
    <w:p>
      <w:r>
        <w:t>Even(00:33:24): 当然我现在是不敢的哈，我只是说有一些病友提出了这样的问题，提出了这样的质疑，我想请李医生。解答一下，就是说我们就是安疗做的很很到位的情况下，这个药停了，风险大不大？</w:t>
      </w:r>
    </w:p>
    <w:p>
      <w:r>
        <w:t>刘玲飞(00:33:45): 好嘞，感谢叮当的分享，给我们安友带来了非常大的信心，叮当我跟你说一个好消息，在四年前我刚开始安疗的时候。我们有一个师兄，他是乳腺癌晚期淋巴结转移。他当时。特别猛烈的喝这些汁。几个月以后他再去检查，他也是四期，他也没有停止。化疗在疗期间。她的乳房也割掉了一个。但是在几个月之后安疗几个月之后他再去检查。他的癌细胞已经没有了。所以说一定要有信心。那大家可以把自己想要提的问题。大家想一想，你的这个问题是不是在蜂鸟之声上很简单的就可以查得到？如果是这样的话，那就先不要提，因为我们的时间很紧张，你想想你的问题是不是能够去帮助自己，同时帮助别人呢？</w:t>
      </w:r>
    </w:p>
    <w:p>
      <w:r>
        <w:t>Danielle(00:35:05): 大家能听见我说话是吧？</w:t>
      </w:r>
    </w:p>
    <w:p>
      <w:r>
        <w:t>刘玲飞(00:35:09): 可以。</w:t>
      </w:r>
    </w:p>
    <w:p>
      <w:r>
        <w:t>Danielle(00:35:10): 好的，我因为我刚才有些事情还没有，没有上来，唉，我的妈。我想首先回答一下，就是关于说这个癌症吃糖的这个问题。就我是没太听过这个理论哈，但是我知道我们的癌细胞它都是会在体内滋生自己的营养的血管，那么其实从安疗的角度来讲，癌癌细胞它吃的是什么？其实就是我们身体当中的这些毒素。</w:t>
      </w:r>
    </w:p>
    <w:p>
      <w:r>
        <w:t>Even(00:35:22): 正确。</w:t>
      </w:r>
    </w:p>
    <w:p>
      <w:r>
        <w:t>Danielle(00:35:38): 那为什么有些人他吃这个？水果它可能会使得它的癌细胞有一些反应，其实主要的原因是来自于疗愈反应的。因为水果当中它含有大量的这些营养物质，进入到我们身体的之后，它其实会破坏癌细胞。所以会造成癌细胞暂时出现这种类似于炎症反应的这样的一个情况导致有些人会认为我吃我吃了之后会不会导致它？变大变小。因为我在这个中间其实碰见过很多癌症的患者，甚至有一些肿瘤的患者都有这个特点。我们的疗愈过程绝对不是线性的，无论是对于肿瘤，癌症或者是一些囊肿结节的这样的人来讲，我们按疗的过程当中，我经常会碰到他，因为疗愈的过程当中会出现这个。</w:t>
      </w:r>
    </w:p>
    <w:p>
      <w:r>
        <w:t>Danielle(00:36:24): 增大的这样的情况很恐慌，但是真的不要恐慌，这个就是。这个是什么原理呢？这个其实是因为当我们吃下这些疗愈性的食物之后，你长结节或者是肿瘤或者囊肿的那个地方，会成为你的一个战场，所以会有大量的免疫细胞聚集在那里，去围攻你身体的这些癌细胞。那这个时候作为一个战场有。大量的。援兵进去了之后，他的这个战场肯定是一个扩充的状态，所以他会暂时的肿胀，那么一波病原体消除了之后，你会发现肿瘤开始会逐渐的变小，或者你的结节或者是你的囊肿。甚至有一些人他会发现我没了一段时间之后突然又有了，然后又没了，这样的我都有遇见过。所以你永远不知道你身处的这个身体当中，到底有多少的垃圾需要被清除掉？所以我觉得这个过程呢，可能都会经历一些起伏，自己是要有一个这个前期的这个认知，然后能够去更好的了解自己身体的。</w:t>
      </w:r>
    </w:p>
    <w:p>
      <w:r>
        <w:t>Even(00:37:30): 第二个问题是很多病友就是问安疗这么好，那我们比如说在严格安疗的情况下，因为那个药副作用太大了，我们可否私自停药？</w:t>
      </w:r>
    </w:p>
    <w:p>
      <w:r>
        <w:t>Danielle(00:37:46): 欢迎不可以不可以私自停药，任何的，长期的慢性病的患者一旦开始服用上药物之后，绝对不要私自停药，因为你停药之后，它不仅仅是。就是。它会有一个反弹的作用，你明白吗？一定要循序渐进的停可以停，但是一定要遵医嘱，循序渐进的去停很重要。调整。要掌握你身体的状态，一点一点的去给它停掉，因为你突然间停掉了之后。会出现一些反应的这些反应，可能会打的人措手不及，就是没有必要去经历这个过程。</w:t>
      </w:r>
    </w:p>
    <w:p>
      <w:r>
        <w:t>Danielle(00:38:21): 循序渐进停药是最安全的一个方法。那什么叫做循序渐进的停药呢？就是说我已经吃这个药，一段时间我的各项指标都还可以，对不对？然后我的状态也不错，我的精神状态，我的身体状态都还可以，那这个时候你就可以向你的医生去。</w:t>
      </w:r>
    </w:p>
    <w:p>
      <w:r>
        <w:t>Danielle(00:38:38): 请示一下我是不是可以暂时减少药量？那减少药量，你无论是你吃靶向药也好，或者是吃这个化疗药也好，它其实都是有一个疗程的，他们都是按疗程给药。你就按照他给的这个方案，就是循序渐进的减量就可以，比如说我先减一半行不行，或者说我先减四分之一，我这一个月怎么样，就是你在一个月到三个月或者一个月到半年的期间逐步的把它停掉，是这样的。</w:t>
      </w:r>
    </w:p>
    <w:p>
      <w:r>
        <w:t>Even(00:39:05): 好的，谢谢李医生，刚才我还忘了说，其实我也是有淋巴结转移的，我前哨淋巴结还有两个，一个微转移，一个红转移，然后我的乳腺经过化疗之后呢，它是达到了 PCR 的，也就是说乳腺那个。接下来没有癌细胞了，这个也是很好的，可能我心态好吧，我天天都跟癌细胞说，你快走吧，快走吧，不要来了，所以说他就也很好。</w:t>
      </w:r>
    </w:p>
    <w:p>
      <w:r>
        <w:t>Danielle(00:39:36): 对，就是你说到这个问题哈，其实我就特别想说什么呢？真的对所有的癌症的这个案友们哈，我经常说的最多的一句话就是你一定要注意你的情绪，一定要放开你的心态，一定要释放你的情绪，这个特别特别的重要。因为其实有的时候我们有情绪，真的不是我们自己的问题。是我们很多时候我们身体里遗留的这些信息，甚至包括我们身体的这些毒素，都会带给我们一些异样的这些感受。那这些感受很可能并不是我们现在的，它都是来自于我们的过去，甚至很多可能来自于我们对未来的担忧。总之就是你身体里其实有很多不属于现在的，你的这个东西在里面。所以你如果想更好的疗愈和恢复的话，是需要和现在的自己在一起的，那你和现在的自己在一起，你必然要把过去的那些，和未来的那些你的担忧，忧郁，恐慌，恐惧都给它释放出去才可以的。那这些东西它都是以什么样的形式在我们身体里其实就是以毒素的形式存。包括这些病原体，它都属于非常低频的物质，在我们身体当中都会拉低我们的频率，会导致我们出现很多这种情绪上的身体上的一些反应，然后甚至整个身体都是不通畅的，所以像你说的，保持好的心态特别特别的重要。</w:t>
      </w:r>
    </w:p>
    <w:p>
      <w:r>
        <w:t>Danielle(00:40:52): 这个会可以加速我们的疗愈。你越把注意力放在什么地方，它就越容易导致那个事情变得不好。所以莫不如就是放开你的心，然后放开那些对死亡的恐惧，其实真的是。最好翻盘的一个方法，因为我看到的癌症疗愈的比较好的，都是像你说的这样。就是它能够？放开自己的心态，没有那么多的恐惧缠缠着他。</w:t>
      </w:r>
    </w:p>
    <w:p>
      <w:r>
        <w:t>Danielle(00:41:17): 之前群里不有一个人分享吗？有两个人上医院去看医生，一个是肺炎，然后一个是癌症。然后之后。那医生就把他俩的片子看反了，你告诉那个得癌症的人，你得肺炎了，告诉那个得肺对吧，得肺癌的那个人，你得的是肺炎，没想到一年之后那个得肺炎的人反而死了，得肺癌的人还好好的活着，所以心态真的很重要，不要被别人的一句话定生死。</w:t>
      </w:r>
    </w:p>
    <w:p>
      <w:r>
        <w:t>Even(00:41:52): 对对对，我觉得这个生和死都是注定了的，但是在你有生之年，快乐快快乐乐的活着，不要把自己过得那么憋屈，虽然说我以前就是鸡娃接出来的癌症哈，我现在完全放开了，即使我儿去当保安，他还是我儿。对吧，我以后姥姥反正要请人照顾我，我就请他他啃老，我也接受，就这样子的。</w:t>
      </w:r>
    </w:p>
    <w:p>
      <w:r>
        <w:t>Danielle(00:42:16): 你这个心态倒是挺好的，确实是这样的，好的心态很重要，对对，是的，而且相应的我觉得补充剂加速我们身体的修复也是很重要的一件事情。</w:t>
      </w:r>
    </w:p>
    <w:p>
      <w:r>
        <w:t>Even(00:42:32): 我现在也有吃一些补充剂。</w:t>
      </w:r>
    </w:p>
    <w:p>
      <w:r>
        <w:t>Danielle(00:42:34): 是的，我觉得相应的补充剂加进去也很重要，没有这个怎么能，我看到，刚才好像有人在提问，有人问说不吃肉蛋奶类的高蛋白会使癌症患者的免疫力降低吗？对心率低，大症患者心跳会减低。那你要考虑到它的热量足不足，我觉得你一定要注意癌症患者的热量，特别是有的人到晚期之后他吃不进去东西，那这个时候呢，是要加入一些适当的健康的油脂，先维持它的热量的。然后心率会低。其实主要问题也跟低度的。病毒感染有很大的一个关系。慢慢的去按疗之后这些症状都会缓解的，但也要看他年纪多大了，循序渐进的来。</w:t>
      </w:r>
    </w:p>
    <w:p>
      <w:r>
        <w:t>Danielle(00:43:32): 你好。</w:t>
      </w:r>
    </w:p>
    <w:p>
      <w:r>
        <w:t>Even(00:43:39): 李医生就是我的，还有一些病友哈，他提出来的问题是就是说，他说每一天有时候我喝四五千毫升的那些果汁。他们就说你喝那么多的果汁会不会对肝肾造成影响？</w:t>
      </w:r>
    </w:p>
    <w:p>
      <w:r>
        <w:t>Danielle(00:43:58): 对肾脏造成影响，是这意思吗？不会的，不会对肾脏造成影响，除非你的肾脏之前就有损伤，已经就有一些那个细胞，就因为过去的这些大量的有毒化合物造成了一些问题而导致损伤。我们吃的这些疗愈性的果汁都会修复的这些损伤的。</w:t>
      </w:r>
    </w:p>
    <w:p>
      <w:r>
        <w:t>Even(00:44:31): 然后我这边有一些病友，他们就是托我问问您就是首先就是我们这个阿牛不是不能吃大豆和玉米吗？他说如果我买到的不是转基因的可以吃吗？</w:t>
      </w:r>
    </w:p>
    <w:p>
      <w:r>
        <w:t>Danielle(00:44:46): 可以，因为你没有办法确定你买的非转基因的这个大豆，它没有被转基因的这个大豆瘦过粉，因为在这个花粉传授的过程当中，这个蜜蜂它都去过哪里，我们也没有办法追踪。</w:t>
      </w:r>
    </w:p>
    <w:p>
      <w:r>
        <w:t>Even(00:45:00): 然后他们就问，又问坚果哪个时间段吃比较合适？</w:t>
      </w:r>
    </w:p>
    <w:p>
      <w:r>
        <w:t>Danielle(00:45:06): 中午以后吃。</w:t>
      </w:r>
    </w:p>
    <w:p>
      <w:r>
        <w:t>Even(00:45:08): 还有第三个问题就是黄豆芽是不是不可以吃？</w:t>
      </w:r>
    </w:p>
    <w:p>
      <w:r>
        <w:t>Danielle(00:45:14): 可以吃。</w:t>
      </w:r>
    </w:p>
    <w:p>
      <w:r>
        <w:t>Even(00:45:16): 可以吃哈。那黄豆又又是转不可以？</w:t>
      </w:r>
    </w:p>
    <w:p>
      <w:r>
        <w:t>Danielle(00:45:18): 可以不可以？可以。</w:t>
      </w:r>
    </w:p>
    <w:p>
      <w:r>
        <w:t>Even(00:45:23): 那黄豆是转基因，为什么豆芽可以吃呢？</w:t>
      </w:r>
    </w:p>
    <w:p>
      <w:r>
        <w:t>盆5(00:45:27): 我关心你说的都是。</w:t>
      </w:r>
    </w:p>
    <w:p>
      <w:r>
        <w:t>Danielle(00:45:28): 豆芽不可以吃？</w:t>
      </w:r>
    </w:p>
    <w:p>
      <w:r>
        <w:t>Even(00:45:31): 是不可以吃吗？</w:t>
      </w:r>
    </w:p>
    <w:p>
      <w:r>
        <w:t>Danielle(00:45:33): 是不可以吃的。</w:t>
      </w:r>
    </w:p>
    <w:p>
      <w:r>
        <w:t>Even(00:45:35): 绿豆芽呢。绿豆芽可以吃哈，然后第四就是疗愈反应很大。可不可以对症用药，比如说我前几天那个口腔溃疡真的是疼到生无可恋的那种那种境界了，然后我为了就是这次分享，然后我本来是想他一直就这样排毒，他可能会效果更好，我就忍着疼。但是我看不对，都星期二了，还那么那么疼，都说话都说不了，我就我就去吃了那个栀子金花丸，然后舌头上又用各种各样的那种喷的药，这些这个会不会影响，本来他正在排毒。</w:t>
      </w:r>
    </w:p>
    <w:p>
      <w:r>
        <w:t>Danielle(00:46:22): 也不是看你用的是什么，如果你用的是纯草药的，这种中药类的还可以，但是我们现在哈国内的这个制作工艺来讲，确实是不是很安全，还有大量的这个一些这个农药，化肥等重金属的这样的问题在里面吧，所以下次你如果遇见口腔溃疡这样的问题，其实就是口腔的细菌汁的口腔疗法包。</w:t>
      </w:r>
    </w:p>
    <w:p>
      <w:r>
        <w:t>Even(00:46:48): 那他们就是出现这些问题的时候，就是相相当于就是出现这个特别严重的疗愈反应的时候，我，我也看到您今天发的那个视频了，我就让他们跟他们说，按照那个视频上去说，如果要实在受不了的话，还是可以选择一些。</w:t>
      </w:r>
    </w:p>
    <w:p>
      <w:r>
        <w:t>Even(00:47:07): 比较好的草草药来调理一下是不是？</w:t>
      </w:r>
    </w:p>
    <w:p>
      <w:r>
        <w:t>Danielle(00:47:12): 是的，就是这种纯净度比较高的，还是推荐可以去用的，因为可以加速我们这个修复，你比如说这个口腔，你用了之后，你给他加入这些大量的这个草药之后，它的这个修复的速度会更快，就是内服外用一加，那其实你像这个补充剂你用对了一样，也可以起到这个效果。</w:t>
      </w:r>
    </w:p>
    <w:p>
      <w:r>
        <w:t>Even(00:47:29): 还有就是李医生他们就是那个吃安疗一段时间之后为什么尿酸高了？</w:t>
      </w:r>
    </w:p>
    <w:p>
      <w:r>
        <w:t>Danielle(00:47:42): 因为身体正在碱性化。然后他再往外面排。</w:t>
      </w:r>
    </w:p>
    <w:p>
      <w:r>
        <w:t>Even(00:47:45): 正在碱性化，它在往外面排是不是？那像这种一般高的话。不需要怎么特殊去处理一下吗？</w:t>
      </w:r>
    </w:p>
    <w:p>
      <w:r>
        <w:t>Danielle(00:47:57): 不需要你就大量补水就可以。好的。</w:t>
      </w:r>
    </w:p>
    <w:p>
      <w:r>
        <w:t>刘玲飞(00:48:06): 好的，那大家还有什么问题吗？可以直接开麦问。我们八点结束。</w:t>
      </w:r>
    </w:p>
    <w:p>
      <w:r>
        <w:t>叢百晏溶(00:48:14): 我问一下李医生可以吗？李医生你好，我那个上午三部曲都坚持了将近两年了，然后我那个中午呢，几乎是肝脏骨吸，有的时候就是家里又来人了，就吃点有有有盐的，没油的，晚上菠菜汤，我的尿酸为什么那么高？</w:t>
      </w:r>
    </w:p>
    <w:p>
      <w:r>
        <w:t>Danielle(00:48:17): 您说唉。</w:t>
      </w:r>
    </w:p>
    <w:p>
      <w:r>
        <w:t>叢百晏溶(00:48:37): 我现在还能喝菠菜汤吗？就是这种情况，我还能喝菠菜汤吗？另外就是我通过了按疗以后。可以喝吗。</w:t>
      </w:r>
    </w:p>
    <w:p>
      <w:r>
        <w:t>Danielle(00:48:43): 酸酸跟菠菜汤有没有？可以，你尿酸高跟菠菜糖也没有关系，刚才不刚刚回答完这个问题吗？尿酸高是因为你的身体正在减轻化。</w:t>
      </w:r>
    </w:p>
    <w:p>
      <w:r>
        <w:t>叢百晏溶(00:48:51): 是我我我问你是我知道是我就说还能继续喝是吧？谢谢你，再一个就是我刚才听你说的那个就是我原来没去查，过，完了以后查以后我肺部纵膈膜胸上小结0.7厘毫米，然后很多的那个那个肺结节这个现象就像刚才你说的是一种。一种一种调理反应的一个过程是吧？</w:t>
      </w:r>
    </w:p>
    <w:p>
      <w:r>
        <w:t>Danielle(00:49:24): 是你以前就有还是按疗后出现了，我没听懂。</w:t>
      </w:r>
    </w:p>
    <w:p>
      <w:r>
        <w:t>叢百晏溶(00:49:26): 没有。原来没检查过，原来从来没，原来就是就是我在那个得新冠之前的时候，然后那个新冠厉害，是住院的时候查过 CT 都没有。什么都没有，然后是2020年的2021年都没有，等今年的5月份查就都有了。</w:t>
      </w:r>
    </w:p>
    <w:p>
      <w:r>
        <w:t>Danielle(00:49:47): 反正新冠之后出现结节的人很多，我建议你大剂量使用维生素 C。</w:t>
      </w:r>
    </w:p>
    <w:p>
      <w:r>
        <w:t>叢百晏溶(00:49:54): 我是维生素 C ，我是现在使着呢，就每天都将近20好20克吧，每天都将近20克。每天。</w:t>
      </w:r>
    </w:p>
    <w:p>
      <w:r>
        <w:t>Danielle(00:50:01): 可以。</w:t>
      </w:r>
    </w:p>
    <w:p>
      <w:r>
        <w:t>Danielle(00:50:17): 一样，他们处理方法其实是一样的，这种结节它用的方法都是一样，你只要使用这个净化法，然后你把相应的补充剂给它加进去的话，它慢慢都会开始减小的。但其中最注意的是什么？就是你的绿叶菜量要够，然后你的维生素 C 加量了吧，但是你要知道你口服维生素 C 它。可能会有一个什么问题呢？就是你的这个生物的血药浓度，它达到一定度之后，它可能就不会再上去了。所以对于所有有癌症的人来讲，讲快一些的话，或者你有结节，我是更相对推荐你去静脉注射的。</w:t>
      </w:r>
    </w:p>
    <w:p>
      <w:r>
        <w:t>叢百晏溶(00:50:53): 切静脉注射。</w:t>
      </w:r>
    </w:p>
    <w:p>
      <w:r>
        <w:t>Danielle(00:50:53): 那么静脉注射的话，对做这种静脉的维生素 C 注射的话速度会更快一些，因为这样的话它就不会削减这个维生素 C 的量。同样呢，你要静脉注射也意味着什么呢？你得大量的补水。尤其是大剂量的维生素 C 静脉注射，其实对于很多的癌症患者是有很好的一个疗效的。而且癌症患者我还推荐柠檬水灌肠来促进排泄，这样的话你的毒素也不至于在你的胃肠道当中持续的循环。</w:t>
      </w:r>
    </w:p>
    <w:p>
      <w:r>
        <w:t>叢百晏溶(00:51:20): 对不对。对。</w:t>
      </w:r>
    </w:p>
    <w:p>
      <w:r>
        <w:t>Danielle(00:51:21): 然后来造成更多的问题。</w:t>
      </w:r>
    </w:p>
    <w:p>
      <w:r>
        <w:t>叢百晏溶(00:51:24): 那就是。</w:t>
      </w:r>
    </w:p>
    <w:p>
      <w:r>
        <w:t>Danielle(00:51:25): 但是我看你虽然他们这个柠檬水灌肠的方法也不是很正确，就是我觉得这个是需要解决一下你的这个灌肠的这个进入的那个管的长度一定要在十到15厘米左右左右的话才能进的比较深，排的比较干净，如果只是进入五到十。五厘米左右的话，它只是在肛肠，没有什么太大意义，排不了多少。而且这种惯常的方式呢，对于肝脏也是有好处的。</w:t>
      </w:r>
    </w:p>
    <w:p>
      <w:r>
        <w:t>叢百晏溶(00:51:51): 就是这个都得掌握好是吧？我看他们现在有人都是灌肠就是。</w:t>
      </w:r>
    </w:p>
    <w:p>
      <w:r>
        <w:t>Danielle(00:52:01): 你可以灌肠，但是不要用其他东西灌肠，柠檬水灌肠是安全的，它不会导致你有这个。肾上腺素分泌，或者你也不要随意拿一些外面的这个营养素来灌肠，因为你也不知道它这个营养素来自于哪里。然后其次呢，你这种外用性的东西你去使用它。灌肠之后，你要考虑到它的一个安全性的。</w:t>
      </w:r>
    </w:p>
    <w:p>
      <w:r>
        <w:t>叢百晏溶(00:52:13): 对。是这样。行。谢谢你李医生，我有咨询，要是卡我想就就私下跟你聊一下好吧！</w:t>
      </w:r>
    </w:p>
    <w:p>
      <w:r>
        <w:t>Danielle(00:52:25): 柠檬水柠檬水会？好的好的。</w:t>
      </w:r>
    </w:p>
    <w:p>
      <w:r>
        <w:t>刘玲飞(00:52:39): 可以，您可以加李医生的微信做一个个案吗？然后。这里还有两个问题，李医生你看一下后台。</w:t>
      </w:r>
    </w:p>
    <w:p>
      <w:r>
        <w:t>Danielle(00:52:54): 我看一下，好像聊天里头发了无忌，有一个是疗愈中的疗愈反应中的情绪排毒会不会损伤肾上腺？我跟大家说哈，如果你做的是一个非常完整的进化法，而且你的进化法做的很标准，你的肾上腺小时或者是你的很多东西你都没有，就是你都做的执行的很好。那么你释放的这些毒素，你放心，都是经过你的肝脏已经中和过的毒素，它不会随意去释放毒素的。那综合过的毒素意味着什么呢？它是不会去伤害你的身体的，然后它进到你的血液当中，就会静静的等待你去排放。不会给你太大压力，如果长期排不出去，肾上腺太弱的话，有的人可能会出现水肿的一个反应。但是这个是安全的，你的肝脏不会这么贸然把都没有中和过的毒素就给你放到这个血液当中，那不就直接给你？</w:t>
      </w:r>
    </w:p>
    <w:p>
      <w:r>
        <w:t>Danielle(00:53:46): 嘎了，但是。还有一个是什么呢？就是我们在这个过程当中，如果你的神经系统有损伤，比如说。比如说就是你，你的手坏了，你换一个地方，就算这个水很温和，它也会刺激，对不对？所以你那个也一样，它就算是中和过的毒素，对于你身体已经损伤的部位来讲，可能有的时候还是会有些刺激的。比如说让你感受到你情绪不好了，或者有的人他甚至有这种麻，这样不舒服的情绪反应是因为这个毒素太强了。但是他早晚会出去的，所以你要有耐心，慢慢的把它排出去。</w:t>
      </w:r>
    </w:p>
    <w:p>
      <w:r>
        <w:t>Danielle(00:54:20): 无机盐含量略低于标准。我我没太理解您的这个问题是什么意思？什么叫无机盐含量略低于标准？你是说你的电解质紊乱了吗？我不理解这个问题。然后还有一个是82岁乳腺癌患者没动过手术。这个有点难，如果他已经长期吃这种。抑制雌激素的药物本身，它的这个肝脏压力就是很大的，你给他做暗了，他可能很容易有各种各样的反应。这个药的话，如果能循序渐进的减量，你先让他从早上经营方法开始做起，这个肉蛋奶该戒肯定是要戒的，因为他的肝脏已经压力很大了。你再让他继续这个吃肉蛋奶，这个肝脏的压力是非常非常大的。</w:t>
      </w:r>
    </w:p>
    <w:p>
      <w:r>
        <w:t>Danielle(00:55:14): 口服的维生素的话，我们可以每天维持在十到20克之间的量都是可以的。然后你再往上吃的话，可能也可以吃，有一些人到达肠道耐的耐受量之后呢，就会开始腹泻。但是你要是这个静脉注射的话。它是根据你的体重来的。</w:t>
      </w:r>
    </w:p>
    <w:p>
      <w:r>
        <w:t>Danielle(00:55:38): 乳腺癌的补充剂你可以参考我们资料库当中的这个癌症相关的补充剂，然后还有单独乳腺癌的补充剂，它们两个需要结合在一起。</w:t>
      </w:r>
    </w:p>
    <w:p>
      <w:r>
        <w:t>Danielle(00:56:09): 就是你给出的这个报告是根据你你每天摄入的食物来显示的吗？我不知道它的基准线是什么。总体来讲，我看大家的关于癌症的问题就是这些哈，如果大家还有什么其他的问题的话，可以在这里提问，然后我们再问几个问题就结束。</w:t>
      </w:r>
    </w:p>
    <w:p>
      <w:r>
        <w:t>爱佳(00:56:36): 李医生我可以问个问题吗？好的，是这样子的，就是前边咱们在做单一饮食，那我想问一下，就是单一饮食期间可不可以吃肾上腺小食？</w:t>
      </w:r>
    </w:p>
    <w:p>
      <w:r>
        <w:t>Danielle(00:56:52): 单饮食期间的肾上腺小时就是单一饮食。</w:t>
      </w:r>
    </w:p>
    <w:p>
      <w:r>
        <w:t>爱佳(00:56:56): 肾上腺小食就是单一饮食。因因为前边咱们不是吃的香蕉土豆是这样子。</w:t>
      </w:r>
    </w:p>
    <w:p>
      <w:r>
        <w:t>Danielle(00:56:59): 对，就是你吃土豆生菜？那所以你就一个小时吃一次香蕉土豆，或者一到两个小时吃一次香蕉土豆。这就是我们的那些小诗。</w:t>
      </w:r>
    </w:p>
    <w:p>
      <w:r>
        <w:t>爱佳(00:57:09): 然后。明白了，那我就是是这样，然后我爸爸他。就是血压高，然后血糖也高，他现在想做那个就是。眼睛的那个手术就是。他是白内障？然后他吃了单一饮食已经25天了，但他的血压呢一直都在，有的时候140有的时候160不太稳定。</w:t>
      </w:r>
    </w:p>
    <w:p>
      <w:r>
        <w:t>Danielle(00:57:47): 把他的那个补水量再增加一下，然后黄瓜水每天得喝1000，然后之后呢，让他那个还有甘氨酸酶要给它加进去。</w:t>
      </w:r>
    </w:p>
    <w:p>
      <w:r>
        <w:t>爱佳(00:57:58): 黄瓜水喝1000是吧？</w:t>
      </w:r>
    </w:p>
    <w:p>
      <w:r>
        <w:t>Danielle(00:58:01): 每天1000的黄瓜水，然后。甘酸酶给它加进去要吃的。再住一段时间。你爸的身份？你爸的肾上腺应该也是很弱的。</w:t>
      </w:r>
    </w:p>
    <w:p>
      <w:r>
        <w:t>爱佳(00:58:05): 甘氨酸酶。还有什么。对，他晚上现在就是6767次的企业。</w:t>
      </w:r>
    </w:p>
    <w:p>
      <w:r>
        <w:t>Danielle(00:58:15): 他这个血压哈，你爸的这个血压它不仅仅是这个血管，心血管的问题，它应该是来自于他的这个肾脏。我不知道他的这个肾脏的评估水平怎么样，你看一下他的肾功能，如果他的肾功能没有问题，肾功可以吗？做过检查吗？</w:t>
      </w:r>
    </w:p>
    <w:p>
      <w:r>
        <w:t>爱佳(00:58:34): 我不太懂，这个前边可能做了吧，反正他今年已经70，76了，肾功这一块，上次是查哪个地方有有有什么囊肿之类的可能。好像深宫这一块应该也不是太那个什么。</w:t>
      </w:r>
    </w:p>
    <w:p>
      <w:r>
        <w:t>Danielle(00:58:50): 还不干呢。这样的话哈，你给他加甘氨酸镁就小心点加吧，就是甘氨酸镁给他先加一粒，看他有没有什么太大反应，然后再循序渐进的给他按照那个剂量去加。然后另外是什么呢？然后另外就是你要支持一下他的肾上腺的，他这个其实是你把这个白花绒给你爸爸加进去吧。</w:t>
      </w:r>
    </w:p>
    <w:p>
      <w:r>
        <w:t>爱佳(00:59:16): 白话再给他再给他喝白花儿在喝白花白花儿茶吗？还是白话什么白桦绒是是液体的那个什么还是？</w:t>
      </w:r>
    </w:p>
    <w:p>
      <w:r>
        <w:t>Danielle(00:59:20): 然后。白花荣百花荣他喝了多少？对，白桦蓉。是那个微家的那个粉？为家的那个缝？就是。微家的那个粉？对对对，有一种粉叫白花绒粉。</w:t>
      </w:r>
    </w:p>
    <w:p>
      <w:r>
        <w:t>爱佳(00:59:38): 还是茶茶饮？是什么。圣经。未加的粉我知道了。</w:t>
      </w:r>
    </w:p>
    <w:p>
      <w:r>
        <w:t>爱佳(00:59:52): 白花绒粉。给他加上是吧？没有他补充剂这一块他其实还比较反感，他不想吃。维 C 这些他都不想吃，然后我就给他把那个。</w:t>
      </w:r>
    </w:p>
    <w:p>
      <w:r>
        <w:t>Danielle(01:00:07): 他不想。</w:t>
      </w:r>
    </w:p>
    <w:p>
      <w:r>
        <w:t>爱佳(01:00:11): 现在在喝柠檬香蜂草茶，然后里边夹着那个甘草先喝着。这样子的。</w:t>
      </w:r>
    </w:p>
    <w:p>
      <w:r>
        <w:t>Danielle(01:00:19): 但是你至少 b12是要给他加的，然后他的这个血压的问题这么长时间不能缓解，很大问题上应该跟他的肾脏有关，但我不知道他具体的这个情况，但是你根据这个就是给他这样调整一下吧。一个就是给它加入甘酸镁，然后一个就是黄瓜汁要给它加上就是他的这个肾上腺这么弱的话，如果能吃点儿印度人参的话可能会好一些。</w:t>
      </w:r>
    </w:p>
    <w:p>
      <w:r>
        <w:t>爱佳(01:00:34): 黄瓜水。印度人生。</w:t>
      </w:r>
    </w:p>
    <w:p>
      <w:r>
        <w:t>Danielle(01:00:46): 还有还有这个柠柠檬香蜂草他也要吃的。</w:t>
      </w:r>
    </w:p>
    <w:p>
      <w:r>
        <w:t>爱佳(01:00:47): 那他这一块就是。好的。您说的这个就全部都是补剂是吧？</w:t>
      </w:r>
    </w:p>
    <w:p>
      <w:r>
        <w:t>Danielle(01:00:55): 对，是补剂，它饮食上的话，因为它已经做单一了，我不知道它的热量够不够热量，如果没有啥问题的话，其实主要可能就是补水的问题，要注意它的绿叶。</w:t>
      </w:r>
    </w:p>
    <w:p>
      <w:r>
        <w:t>爱佳(01:01:04): 它热量。</w:t>
      </w:r>
    </w:p>
    <w:p>
      <w:r>
        <w:t>Danielle(01:01:08): 他的入地那些菜量很有可能也是不够的。他每天生菜能吃到400克以上吗？</w:t>
      </w:r>
    </w:p>
    <w:p>
      <w:r>
        <w:t>爱佳(01:01:12): 可以，他可以吃到400克以上，然后这个都是严格的，就是土豆是五斤，他吃的是土豆，土豆是五斤，然后吃那个。生菜是一定是400克以上，我那天已经跟他说了，我说你多加生菜进去。</w:t>
      </w:r>
    </w:p>
    <w:p>
      <w:r>
        <w:t>Danielle(01:01:30): 对，这样才能这些矿物质来支持他的肾上腺，你爸还挺厉害的，挺能坚持，一般老人都不愿意。</w:t>
      </w:r>
    </w:p>
    <w:p>
      <w:r>
        <w:t>爱佳(01:01:36): 他他是，所以他我也给他说挺坚持挺好，但他现在就是眼睛不是吃了之后又模糊模糊，然后现在就是眼睛看不见，有点就是看不太清楚，他就着急的很，有一个眼睛看不见。</w:t>
      </w:r>
    </w:p>
    <w:p>
      <w:r>
        <w:t>Danielle(01:01:52): 那你就那个什么？那个早餐早上的那个早餐的那个？那个土豆加生菜给它换成重。</w:t>
      </w:r>
    </w:p>
    <w:p>
      <w:r>
        <w:t>爱佳(01:02:02): 重排。</w:t>
      </w:r>
    </w:p>
    <w:p>
      <w:r>
        <w:t>Danielle(01:02:03): 早餐可以换成重排，然后接下来的时间全部都用单一。</w:t>
      </w:r>
    </w:p>
    <w:p>
      <w:r>
        <w:t>爱佳(01:02:07): 明白了，早餐是重排。</w:t>
      </w:r>
    </w:p>
    <w:p>
      <w:r>
        <w:t>Danielle(01:02:10): 让他多吃点蓝莓对，然后维 c1定要让他吃，你如果想让他眼睛好起来，大量的维生素 C 很重要。</w:t>
      </w:r>
    </w:p>
    <w:p>
      <w:r>
        <w:t>爱佳(01:02:18): 大量的维生素 C ，那它的大量维维生素 C 能吃到几克，因为我这个是买的那个维嘉的那个就是好像是500毫克吧，是一粒的那种。</w:t>
      </w:r>
    </w:p>
    <w:p>
      <w:r>
        <w:t>Danielle(01:02:30): 先让他每天吃两次，每次吃四个吧！</w:t>
      </w:r>
    </w:p>
    <w:p>
      <w:r>
        <w:t>爱佳(01:02:34): 每次四个。每次四个，每每每天两次。</w:t>
      </w:r>
    </w:p>
    <w:p>
      <w:r>
        <w:t>Danielle(01:02:39): 然后你像那个五味普华对他也挺好的。</w:t>
      </w:r>
    </w:p>
    <w:p>
      <w:r>
        <w:t>爱佳(01:02:40): 那这样子的话。什么。</w:t>
      </w:r>
    </w:p>
    <w:p>
      <w:r>
        <w:t>Danielle(01:02:44): 魏子茶对它也挺好的，你也可以给它加进去。</w:t>
      </w:r>
    </w:p>
    <w:p>
      <w:r>
        <w:t>爱佳(01:02:48): 不好意思，我没听清楚什么？</w:t>
      </w:r>
    </w:p>
    <w:p>
      <w:r>
        <w:t>Danielle(01:02:51): 位置。有一种浆果叫做五味子。</w:t>
      </w:r>
    </w:p>
    <w:p>
      <w:r>
        <w:t>爱佳(01:02:55): 五味子我知道了，五味子。好的，五味子茶。行，那他现在暂时就是先不手术，先等一等。</w:t>
      </w:r>
    </w:p>
    <w:p>
      <w:r>
        <w:t>Danielle(01:02:57): 对，五味子对。血压高，他们也不可能给你手术。</w:t>
      </w:r>
    </w:p>
    <w:p>
      <w:r>
        <w:t>爱佳(01:03:09): 一般手术是就是血压是多少可以手术？</w:t>
      </w:r>
    </w:p>
    <w:p>
      <w:r>
        <w:t>Danielle(01:03:14): 至少要在140以内吧？</w:t>
      </w:r>
    </w:p>
    <w:p>
      <w:r>
        <w:t>爱佳(01:03:17): 140以内好的，明白了。</w:t>
      </w:r>
    </w:p>
    <w:p>
      <w:r>
        <w:t>Danielle(01:03:19): 怎么也得130呢？</w:t>
      </w:r>
    </w:p>
    <w:p>
      <w:r>
        <w:t>爱佳(01:03:21): 这个肝氨酸酶在哪买？医院还是？</w:t>
      </w:r>
    </w:p>
    <w:p>
      <w:r>
        <w:t>Danielle(01:03:26): 是 V 加的。</w:t>
      </w:r>
    </w:p>
    <w:p>
      <w:r>
        <w:t>爱佳(01:03:28): 也是未加的行，我明白了。好的。B12核心是吧？</w:t>
      </w:r>
    </w:p>
    <w:p>
      <w:r>
        <w:t>Danielle(01:03:40): 是。好的。</w:t>
      </w:r>
    </w:p>
    <w:p>
      <w:r>
        <w:t>刘玲飞(01:03:47): 好嘞，李医生，我们回答最后一个问题，我看聊天区有一位问82岁乳腺癌患者已经坚持按疗一年，早上喝柠檬水，西芹之重排。</w:t>
      </w:r>
    </w:p>
    <w:p>
      <w:r>
        <w:t>Danielle(01:04:05): 晚上我看。中午正常吃，他中午正常吃饭，菜是吃什么样的饭菜是就是家里的这个常规饮食，这个是需要了解的。</w:t>
      </w:r>
    </w:p>
    <w:p>
      <w:r>
        <w:t>刘玲飞(01:04:16): 问这个问题的伙伴可以可以开麦说一下。</w:t>
      </w:r>
    </w:p>
    <w:p>
      <w:r>
        <w:t>Danielle(01:04:25): 小燕。燕儿。小伙伴在吗？这个总体来讲的话，我能看到他这个给的意见是什么呢？就是因为他本身他。</w:t>
      </w:r>
    </w:p>
    <w:p>
      <w:r>
        <w:t>燕儿(01:04:46): 那个中午吧是正常吃饭菜。晚间我就吃点地瓜。不是。一般是蒸的，和那个炒菜也是比较清淡的，不吃油。</w:t>
      </w:r>
    </w:p>
    <w:p>
      <w:r>
        <w:t>Danielle(01:05:04): 您那个绿叶菜新鲜的吃吗？</w:t>
      </w:r>
    </w:p>
    <w:p>
      <w:r>
        <w:t>燕儿(01:05:07): 新鲜的。我一般的我因为我心率低，我没动手术。我也是1218年发现的，我一直到现在呢，我没动过手术。</w:t>
      </w:r>
    </w:p>
    <w:p>
      <w:r>
        <w:t>Danielle(01:05:23): 是的，我知道，我想问一下您的那个什么，就是您绿叶菜吃的多吗？新鲜生食的绿叶绿叶菜吃的多吗？</w:t>
      </w:r>
    </w:p>
    <w:p>
      <w:r>
        <w:t>燕儿(01:05:29): 以以前那个那个早上我有吃的那个柠檬汁完了，芹菜叶，芹菜叶，还有那个蓝莓。和四种和四种。午间呢，就吃正常的米饭呢，有时候吃鸡蛋，我心率低，有时候吃鸡蛋，吃二两牛肉。青青菜五斤就一种吧，青菜。</w:t>
      </w:r>
    </w:p>
    <w:p>
      <w:r>
        <w:t>叢百晏溶(01:05:55): 我是你家。那加空间。咱们可以。</w:t>
      </w:r>
    </w:p>
    <w:p>
      <w:r>
        <w:t>Danielle(01:06:02): 那我觉得像您这个情况，首先需要调整的是您的饮食，就是您的饮食上的话肯定是肉蛋奶是不能继续吃的。</w:t>
      </w:r>
    </w:p>
    <w:p>
      <w:r>
        <w:t>燕儿(01:06:11): 但我不吃，我的心率就达到40多次。</w:t>
      </w:r>
    </w:p>
    <w:p>
      <w:r>
        <w:t>Danielle(01:06:17): 那样的话您是会难受吗？</w:t>
      </w:r>
    </w:p>
    <w:p>
      <w:r>
        <w:t>叢百晏溶(01:06:22): 还犹豫啥。</w:t>
      </w:r>
    </w:p>
    <w:p>
      <w:r>
        <w:t>Danielle(01:06:23): 那就是平时您的热量够不够，您需要首先观察一下您的热量够不够，如果实在是不够，我建议您增加一些就是健康的油脂，而不是吃肉蛋来替代，就是您可以增加一下牛油果或者是红麻籽油或者是橄榄油等这些健康的油脂。</w:t>
      </w:r>
    </w:p>
    <w:p>
      <w:r>
        <w:t>叢百晏溶(01:06:30): 是吗。</w:t>
      </w:r>
    </w:p>
    <w:p>
      <w:r>
        <w:t>燕儿(01:06:38): 我吃的是橄榄油。</w:t>
      </w:r>
    </w:p>
    <w:p>
      <w:r>
        <w:t>叢百晏溶(01:06:42): 红包。130你你你那个针对是你早晚餐那个？</w:t>
      </w:r>
    </w:p>
    <w:p>
      <w:r>
        <w:t>燕儿(01:06:49): 我的。低压低低压那50多次60多次。</w:t>
      </w:r>
    </w:p>
    <w:p>
      <w:r>
        <w:t>叢百晏溶(01:06:53): 他们不管他什么，为了省事儿给你弄粥喝。</w:t>
      </w:r>
    </w:p>
    <w:p>
      <w:r>
        <w:t>Danielle(01:06:57): 然后我建议您呢，就是多喝点。</w:t>
      </w:r>
    </w:p>
    <w:p>
      <w:r>
        <w:t>叢百晏溶(01:07:02): 你就照这么吃吧！没事，到时候这些数值都拿去问那个，谢谢！11.3还不管他们，咱问啥媳妇，明天把把把饮食给他调整下来。高血糖。</w:t>
      </w:r>
    </w:p>
    <w:p>
      <w:r>
        <w:t>刘玲飞(01:07:14): 你把晏溶关一下麦？</w:t>
      </w:r>
    </w:p>
    <w:p>
      <w:r>
        <w:t>燕儿(01:07:20): 我的心力心力怎么能调整呢？我就不知道。</w:t>
      </w:r>
    </w:p>
    <w:p>
      <w:r>
        <w:t>Danielle(01:07:25): 我我晕了，我以为是那个您在您这个心率我刚才不是说了吗？就是您把这个肉蛋这些都去掉，然后您用健康的油脂替代您可以多吃点这个牛油果，然后平时呢可以吃点这种什么山核桃开心果这样的来替代这种用健康的油脂去替代您现在吃的肉和蛋，我不知道您理解这个意思吗？</w:t>
      </w:r>
    </w:p>
    <w:p>
      <w:r>
        <w:t>燕儿(01:07:47): 我理解。但是我吃了细心汁以后吧，几个小时以后吃这个。坚果呢。</w:t>
      </w:r>
    </w:p>
    <w:p>
      <w:r>
        <w:t>Danielle(01:07:47): 对，因为。中午以后就可以吃了。</w:t>
      </w:r>
    </w:p>
    <w:p>
      <w:r>
        <w:t>燕儿(01:07:58): 那好，知道了，谢谢！</w:t>
      </w:r>
    </w:p>
    <w:p>
      <w:r>
        <w:t>Danielle(01:07:59): 下午就可以对，下午就可以吃了，然后之后呢，这个牛果对于支持您的这个身体的能量会有一个非常好的效果的，它虽然是油脂，但是它这种健康的油脂完全是以糖分的形式存在的，对于你的身体也有好处，然后除此以外呢，就是。您的这个黄瓜汁可以白天加一次黄瓜汁，对您也会有帮助。</w:t>
      </w:r>
    </w:p>
    <w:p>
      <w:r>
        <w:t>燕儿(01:08:23): 多少毫升几多少重的量？</w:t>
      </w:r>
    </w:p>
    <w:p>
      <w:r>
        <w:t>Danielle(01:08:26): 黄瓜汁看你能喝进去多少吧，通常怎么也得是500到1000左右。</w:t>
      </w:r>
    </w:p>
    <w:p>
      <w:r>
        <w:t>燕儿(01:08:31): 存支哈。</w:t>
      </w:r>
    </w:p>
    <w:p>
      <w:r>
        <w:t>Danielle(01:08:34): 对，纯汁，黄瓜的纯汁。</w:t>
      </w:r>
    </w:p>
    <w:p>
      <w:r>
        <w:t>燕儿(01:08:36): 早上吃空腹还是什么时候吃？</w:t>
      </w:r>
    </w:p>
    <w:p>
      <w:r>
        <w:t>Danielle(01:08:53): 这个倒没，这个没有什么限制，时间，就您找个吃完东西大概间隔15到20分钟或者半个小时也可以，你就喝就行。然后呢，平时我建议您多吃点西葫芦，可以晚餐做点西葫芦汤，就是这种西葫芦汤，您知道那个饲料库里面不是有食谱吗？您在那个食谱里就是搜索一下，有个东西叫做西葫芦汤，然后西葫芦汤里面是可以加坚果的。做出来的时候呢，也挺好吃的。它呢，对于你的液体的这个平衡和你的这个血压的正常化会有一个很好的好处，然后还有就是平时可以多吃点儿香菇。</w:t>
      </w:r>
    </w:p>
    <w:p>
      <w:r>
        <w:t>燕儿(01:09:40): 那个饭菜我应该只能吃米饭啥的还是什么？文件。</w:t>
      </w:r>
    </w:p>
    <w:p>
      <w:r>
        <w:t>Danielle(01:09:44): 最好是多吃点这个土豆，地瓜这样的粗粮，土豆，地瓜，南瓜这样的。</w:t>
      </w:r>
    </w:p>
    <w:p>
      <w:r>
        <w:t>燕儿(01:09:54): 你是不是要少吃米面？</w:t>
      </w:r>
    </w:p>
    <w:p>
      <w:r>
        <w:t>Danielle(01:09:57): 你说的是。小卖店吗。大米的话就是对，所以我就说就是米，就是小麦制品或者是大米，就是对于你来讲就是能量还是不太好，就是土豆，地瓜，南瓜可能会更好一些，芋头，山药都行。其实山药和地瓜对你挺好的，您是不是刚才跟我说您在吃那个抗雌激素的那个药？</w:t>
      </w:r>
    </w:p>
    <w:p>
      <w:r>
        <w:t>燕儿(01:10:17): 安诺心。</w:t>
      </w:r>
    </w:p>
    <w:p>
      <w:r>
        <w:t>Danielle(01:10:24): 对吧，是您吧？您吃的这个药，它对您对对您的肝脏会有很大的坏处的。所以您这个山药和那个地瓜吃完了之后，它会去除你体内的这些恶性的雌激素。</w:t>
      </w:r>
    </w:p>
    <w:p>
      <w:r>
        <w:t>燕儿(01:10:38): 那我药怎么能把它一点点减的药？</w:t>
      </w:r>
    </w:p>
    <w:p>
      <w:r>
        <w:t>Danielle(01:10:44): 要的话就是您的症状稳定了之后，您可以跟大夫去咨询一下，可不可以逐量的去检，通常的话如果能减，一般会需要一到三个月或者是一到半年的时间去减减药量。</w:t>
      </w:r>
    </w:p>
    <w:p>
      <w:r>
        <w:t>燕儿(01:10:58): 我炒菜一般是用什么油好一些炒菜。</w:t>
      </w:r>
    </w:p>
    <w:p>
      <w:r>
        <w:t>Danielle(01:11:02): 马子由对你好！</w:t>
      </w:r>
    </w:p>
    <w:p>
      <w:r>
        <w:t>燕儿(01:11:04): 什么羊。</w:t>
      </w:r>
    </w:p>
    <w:p>
      <w:r>
        <w:t>Danielle(01:11:05): 火麻籽。</w:t>
      </w:r>
    </w:p>
    <w:p>
      <w:r>
        <w:t>燕儿(01:11:07): 亚麻籽。</w:t>
      </w:r>
    </w:p>
    <w:p>
      <w:r>
        <w:t>Danielle(01:11:08): 火麻子。给你打一下火麻籽。</w:t>
      </w:r>
    </w:p>
    <w:p>
      <w:r>
        <w:t>燕儿(01:11:10): 火麻子。我马子。我现在用的，现在觉得。山药，地瓜，土豆都可以哈！</w:t>
      </w:r>
    </w:p>
    <w:p>
      <w:r>
        <w:t>Danielle(01:11:16): 对，火麻子。然后西葫芦汤也挺好的。对于相对于你现对它是能够让你身体碱性化的，反正对于您的这个情况来讲的话。这些食物对于你的这个心跳的问题会有帮助。</w:t>
      </w:r>
    </w:p>
    <w:p>
      <w:r>
        <w:t>燕儿(01:11:34): 另外我主要是啥，我那个是阳双阳，我我这个乳腺是双阳，一直吃这个阿诺。</w:t>
      </w:r>
    </w:p>
    <w:p>
      <w:r>
        <w:t>Danielle(01:11:35): 还有香菇。</w:t>
      </w:r>
    </w:p>
    <w:p>
      <w:r>
        <w:t>燕儿(01:11:46): 因为。</w:t>
      </w:r>
    </w:p>
    <w:p>
      <w:r>
        <w:t>燕儿(01:12:02): 唉，我是要饥饿呢，还是叫它饱呢？还是七分饱呢？</w:t>
      </w:r>
    </w:p>
    <w:p>
      <w:r>
        <w:t>Danielle(01:12:07): 饥饿肯定是不行的，尽量吃饱我也得八分以上吧，&lt;笑声&gt;应该不是说非得要吃撑的程度89分还是可以的。</w:t>
      </w:r>
    </w:p>
    <w:p>
      <w:r>
        <w:t>燕儿(01:12:10): 哈哈。还行吧。那可以。谢谢你了。</w:t>
      </w:r>
    </w:p>
    <w:p>
      <w:r>
        <w:t>刘玲飞(01:12:25): 好嘞好嘞，感谢李医生，感谢叮当的分享，也感谢大家，那我们今天会议就到这，然后录制的这个音频我会发到各个群里。好嘞。</w:t>
      </w:r>
    </w:p>
    <w:p>
      <w:r>
        <w:t>Danielle(01:12:41): 那好的，大家也辛苦再见！</w:t>
      </w:r>
    </w:p>
    <w:p>
      <w:r>
        <w:br w:type="page"/>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drawing>
        <wp:inline xmlns:a="http://schemas.openxmlformats.org/drawingml/2006/main" xmlns:pic="http://schemas.openxmlformats.org/drawingml/2006/picture">
          <wp:extent cx="1270000" cy="115455"/>
          <wp:docPr id="1" name="Picture 1"/>
          <wp:cNvGraphicFramePr>
            <a:graphicFrameLocks noChangeAspect="1"/>
          </wp:cNvGraphicFramePr>
          <a:graphic>
            <a:graphicData uri="http://schemas.openxmlformats.org/drawingml/2006/picture">
              <pic:pic>
                <pic:nvPicPr>
                  <pic:cNvPr id="0" name="footer.png"/>
                  <pic:cNvPicPr/>
                </pic:nvPicPr>
                <pic:blipFill>
                  <a:blip r:embed="rId1"/>
                  <a:stretch>
                    <a:fillRect/>
                  </a:stretch>
                </pic:blipFill>
                <pic:spPr>
                  <a:xfrm>
                    <a:off x="0" y="0"/>
                    <a:ext cx="1270000" cy="115455"/>
                  </a:xfrm>
                  <a:prstGeom prst="rect"/>
                </pic:spPr>
              </pic:pic>
            </a:graphicData>
          </a:graphic>
        </wp:inline>
      </w:drawing>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